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1D7C7">
      <w:pPr>
        <w:pStyle w:val="5"/>
        <w:spacing w:before="0"/>
        <w:ind w:left="3903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sz w:val="32"/>
          <w:szCs w:val="32"/>
        </w:rPr>
        <w:drawing>
          <wp:inline distT="0" distB="0" distL="0" distR="0">
            <wp:extent cx="1177290" cy="1079500"/>
            <wp:effectExtent l="0" t="0" r="0" b="0"/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7367" cy="1080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4B095C">
      <w:pPr>
        <w:pStyle w:val="5"/>
        <w:spacing w:before="7"/>
        <w:ind w:left="321" w:right="307"/>
        <w:jc w:val="center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spacing w:val="-2"/>
          <w:w w:val="75"/>
          <w:sz w:val="32"/>
          <w:szCs w:val="32"/>
          <w:cs/>
          <w:lang w:val="th-TH" w:bidi="th-TH"/>
        </w:rPr>
        <w:t>ประกาศสถานีตํารวจภูธร</w:t>
      </w:r>
      <w:r>
        <w:rPr>
          <w:rFonts w:hint="cs" w:ascii="TH SarabunIT๙" w:hAnsi="TH SarabunIT๙" w:cs="TH SarabunIT๙"/>
          <w:spacing w:val="-2"/>
          <w:w w:val="75"/>
          <w:sz w:val="32"/>
          <w:szCs w:val="32"/>
          <w:cs/>
          <w:lang w:val="th-TH" w:bidi="th-TH"/>
        </w:rPr>
        <w:t>โคกสว่าง</w:t>
      </w:r>
    </w:p>
    <w:p w14:paraId="5197EAFB">
      <w:pPr>
        <w:pStyle w:val="5"/>
        <w:ind w:left="321" w:right="212"/>
        <w:jc w:val="center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เร</w:t>
      </w:r>
      <w:r>
        <w:rPr>
          <w:rFonts w:hint="cs" w:ascii="TH SarabunIT๙" w:hAnsi="TH SarabunIT๙" w:cs="TH SarabunIT๙"/>
          <w:w w:val="70"/>
          <w:sz w:val="32"/>
          <w:szCs w:val="32"/>
          <w:cs/>
          <w:lang w:val="th-TH" w:bidi="th-TH"/>
        </w:rPr>
        <w:t>ื่อง</w:t>
      </w:r>
      <w:r>
        <w:rPr>
          <w:rFonts w:hint="default" w:ascii="TH SarabunIT๙" w:hAnsi="TH SarabunIT๙" w:cs="TH SarabunIT๙"/>
          <w:spacing w:val="-18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การจัดการทรัพย์สินของราชการ</w:t>
      </w:r>
      <w:r>
        <w:rPr>
          <w:rFonts w:hint="default" w:ascii="TH SarabunIT๙" w:hAnsi="TH SarabunIT๙" w:cs="TH SarabunIT๙"/>
          <w:spacing w:val="-15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ของบริจาค</w:t>
      </w:r>
      <w:r>
        <w:rPr>
          <w:rFonts w:hint="default" w:ascii="TH SarabunIT๙" w:hAnsi="TH SarabunIT๙" w:cs="TH SarabunIT๙"/>
          <w:spacing w:val="-13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pacing w:val="-2"/>
          <w:w w:val="70"/>
          <w:sz w:val="32"/>
          <w:szCs w:val="32"/>
          <w:cs/>
          <w:lang w:val="th-TH" w:bidi="th-TH"/>
        </w:rPr>
        <w:t>และการจัดเก็บของกลาง</w:t>
      </w:r>
    </w:p>
    <w:p w14:paraId="3D5E65C2">
      <w:pPr>
        <w:spacing w:before="27"/>
        <w:ind w:left="321" w:right="206" w:firstLine="0"/>
        <w:jc w:val="center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spacing w:val="-2"/>
          <w:w w:val="85"/>
          <w:sz w:val="32"/>
          <w:szCs w:val="32"/>
        </w:rPr>
        <w:t>***********</w:t>
      </w:r>
    </w:p>
    <w:p w14:paraId="7062B3A7">
      <w:pPr>
        <w:pStyle w:val="5"/>
        <w:spacing w:before="24"/>
        <w:ind w:firstLine="619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ด้วยสถานีตํารวจภูธร</w:t>
      </w:r>
      <w:r>
        <w:rPr>
          <w:rFonts w:hint="cs" w:ascii="TH SarabunIT๙" w:hAnsi="TH SarabunIT๙" w:cs="TH SarabunIT๙"/>
          <w:w w:val="70"/>
          <w:sz w:val="32"/>
          <w:szCs w:val="32"/>
          <w:cs/>
          <w:lang w:val="th-TH" w:bidi="th-TH"/>
        </w:rPr>
        <w:t>โคกสว่าง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มีความมุ่งมั่นในการบริหารและจัดการจัดการทรัพย์สิน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ของ ราชการ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ของบริจาค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การจัดเก็บของกลาง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เพื่อให้มีการจัดเก็บ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การเบิกจ่ายนําไปใช้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ในการปฏิบัติงาน ของเจ้าหน้าที่ตํารวจ</w:t>
      </w:r>
      <w:r>
        <w:rPr>
          <w:rFonts w:hint="default" w:ascii="TH SarabunIT๙" w:hAnsi="TH SarabunIT๙" w:cs="TH SarabunIT๙"/>
          <w:spacing w:val="-7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เป็นไปอย่างโปร่งใส</w:t>
      </w:r>
      <w:r>
        <w:rPr>
          <w:rFonts w:hint="default" w:ascii="TH SarabunIT๙" w:hAnsi="TH SarabunIT๙" w:cs="TH SarabunIT๙"/>
          <w:spacing w:val="-1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มีประสิทธิภาพ</w:t>
      </w:r>
      <w:r>
        <w:rPr>
          <w:rFonts w:hint="default" w:ascii="TH SarabunIT๙" w:hAnsi="TH SarabunIT๙" w:cs="TH SarabunIT๙"/>
          <w:spacing w:val="-1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คุ้มค่า</w:t>
      </w:r>
      <w:r>
        <w:rPr>
          <w:rFonts w:hint="default" w:ascii="TH SarabunIT๙" w:hAnsi="TH SarabunIT๙" w:cs="TH SarabunIT๙"/>
          <w:spacing w:val="-1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และเกิดประโยชน์สูงสุดในเชิงภารกิจ ของสํานักงานตํารวจแห่งชาติในการนี้จึงได้กําหนดจัดทํามาตรการจัดการทรัพย์สินของราชการ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ของ บริจาค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และการจัดเก็บ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ของกลาง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เพื่อเป็นแนวทางปฏิบัติในการจัดการทรัพย์สิน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ของราชการ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และ ของบริจาคสําหรับให้เจ้าหน้าที่ตํารวจ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ถือปฏิบัติโดยทั่วกัน</w:t>
      </w:r>
    </w:p>
    <w:p w14:paraId="7C5307F0">
      <w:pPr>
        <w:pStyle w:val="2"/>
        <w:spacing w:line="429" w:lineRule="exact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w w:val="60"/>
          <w:sz w:val="32"/>
          <w:szCs w:val="32"/>
          <w:cs/>
          <w:lang w:val="th-TH" w:bidi="th-TH"/>
        </w:rPr>
        <w:t>ข้อ</w:t>
      </w:r>
      <w:r>
        <w:rPr>
          <w:rFonts w:hint="default" w:ascii="TH SarabunIT๙" w:hAnsi="TH SarabunIT๙" w:cs="TH SarabunIT๙"/>
          <w:spacing w:val="-13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60"/>
          <w:sz w:val="32"/>
          <w:szCs w:val="32"/>
        </w:rPr>
        <w:t>1</w:t>
      </w:r>
      <w:r>
        <w:rPr>
          <w:rFonts w:hint="default" w:ascii="TH SarabunIT๙" w:hAnsi="TH SarabunIT๙" w:cs="TH SarabunIT๙"/>
          <w:spacing w:val="-13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pacing w:val="-2"/>
          <w:w w:val="60"/>
          <w:sz w:val="32"/>
          <w:szCs w:val="32"/>
          <w:cs/>
          <w:lang w:val="th-TH" w:bidi="th-TH"/>
        </w:rPr>
        <w:t>ประกาศฉบับนี้</w:t>
      </w:r>
    </w:p>
    <w:p w14:paraId="3A7AAC91">
      <w:pPr>
        <w:pStyle w:val="5"/>
        <w:spacing w:before="26"/>
        <w:ind w:left="784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w w:val="75"/>
          <w:sz w:val="32"/>
          <w:szCs w:val="32"/>
        </w:rPr>
        <w:t>“</w:t>
      </w:r>
      <w:r>
        <w:rPr>
          <w:rFonts w:hint="default" w:ascii="TH SarabunIT๙" w:hAnsi="TH SarabunIT๙" w:cs="TH SarabunIT๙"/>
          <w:w w:val="75"/>
          <w:sz w:val="32"/>
          <w:szCs w:val="32"/>
          <w:cs/>
          <w:lang w:val="th-TH" w:bidi="th-TH"/>
        </w:rPr>
        <w:t>สถานีตํารวจ</w:t>
      </w:r>
      <w:r>
        <w:rPr>
          <w:rFonts w:hint="default" w:ascii="TH SarabunIT๙" w:hAnsi="TH SarabunIT๙" w:cs="TH SarabunIT๙"/>
          <w:w w:val="75"/>
          <w:sz w:val="32"/>
          <w:szCs w:val="32"/>
        </w:rPr>
        <w:t>”</w:t>
      </w:r>
      <w:r>
        <w:rPr>
          <w:rFonts w:hint="default" w:ascii="TH SarabunIT๙" w:hAnsi="TH SarabunIT๙" w:cs="TH SarabunIT๙"/>
          <w:spacing w:val="-12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pacing w:val="-2"/>
          <w:w w:val="70"/>
          <w:sz w:val="32"/>
          <w:szCs w:val="32"/>
          <w:cs/>
          <w:lang w:val="th-TH" w:bidi="th-TH"/>
        </w:rPr>
        <w:t>หมายความว่าสถานีตํารวจภูธร</w:t>
      </w:r>
      <w:r>
        <w:rPr>
          <w:rFonts w:hint="cs" w:ascii="TH SarabunIT๙" w:hAnsi="TH SarabunIT๙" w:cs="TH SarabunIT๙"/>
          <w:spacing w:val="-2"/>
          <w:w w:val="70"/>
          <w:sz w:val="32"/>
          <w:szCs w:val="32"/>
          <w:cs/>
          <w:lang w:val="th-TH" w:bidi="th-TH"/>
        </w:rPr>
        <w:t>โคกสว่าง</w:t>
      </w:r>
    </w:p>
    <w:p w14:paraId="2FBFCBFC">
      <w:pPr>
        <w:pStyle w:val="5"/>
        <w:spacing w:before="27"/>
        <w:ind w:firstLine="619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w w:val="70"/>
          <w:sz w:val="32"/>
          <w:szCs w:val="32"/>
        </w:rPr>
        <w:t>“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พัสดุ</w:t>
      </w:r>
      <w:r>
        <w:rPr>
          <w:rFonts w:hint="default" w:ascii="TH SarabunIT๙" w:hAnsi="TH SarabunIT๙" w:cs="TH SarabunIT๙"/>
          <w:w w:val="70"/>
          <w:sz w:val="32"/>
          <w:szCs w:val="32"/>
        </w:rPr>
        <w:t>”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หมายความว่าวัสดุครุภัณฑ์ของสถานีตํารวจภูธร</w:t>
      </w:r>
      <w:r>
        <w:rPr>
          <w:rFonts w:hint="cs" w:ascii="TH SarabunIT๙" w:hAnsi="TH SarabunIT๙" w:cs="TH SarabunIT๙"/>
          <w:w w:val="70"/>
          <w:sz w:val="32"/>
          <w:szCs w:val="32"/>
          <w:cs/>
          <w:lang w:val="th-TH" w:bidi="th-TH"/>
        </w:rPr>
        <w:t>โคกสว่าง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 xml:space="preserve">ที่มีไว้เพื่อใช้ร่วมกันเพื่อ </w:t>
      </w:r>
      <w:r>
        <w:rPr>
          <w:rFonts w:hint="default" w:ascii="TH SarabunIT๙" w:hAnsi="TH SarabunIT๙" w:cs="TH SarabunIT๙"/>
          <w:spacing w:val="-2"/>
          <w:w w:val="75"/>
          <w:sz w:val="32"/>
          <w:szCs w:val="32"/>
          <w:cs/>
          <w:lang w:val="th-TH" w:bidi="th-TH"/>
        </w:rPr>
        <w:t>ประโยชน์ของทางราชการ</w:t>
      </w:r>
    </w:p>
    <w:p w14:paraId="05711592">
      <w:pPr>
        <w:pStyle w:val="5"/>
        <w:spacing w:before="23" w:line="256" w:lineRule="auto"/>
        <w:ind w:firstLine="619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w w:val="70"/>
          <w:sz w:val="32"/>
          <w:szCs w:val="32"/>
        </w:rPr>
        <w:t>“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ของบริจาค</w:t>
      </w:r>
      <w:r>
        <w:rPr>
          <w:rFonts w:hint="default" w:ascii="TH SarabunIT๙" w:hAnsi="TH SarabunIT๙" w:cs="TH SarabunIT๙"/>
          <w:w w:val="70"/>
          <w:sz w:val="32"/>
          <w:szCs w:val="32"/>
        </w:rPr>
        <w:t>”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หมายความว่าเงินหรือพัสดุที่มีผู้มอบให้แก่สถานีตํารวจภูธร</w:t>
      </w:r>
      <w:r>
        <w:rPr>
          <w:rFonts w:hint="cs" w:ascii="TH SarabunIT๙" w:hAnsi="TH SarabunIT๙" w:cs="TH SarabunIT๙"/>
          <w:w w:val="70"/>
          <w:sz w:val="32"/>
          <w:szCs w:val="32"/>
          <w:cs/>
          <w:lang w:val="th-TH" w:bidi="th-TH"/>
        </w:rPr>
        <w:t>โคกสว่าง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เพื่อใช้ใน กิจการของสถานีตํารวจภูธร</w:t>
      </w:r>
      <w:r>
        <w:rPr>
          <w:rFonts w:hint="cs" w:ascii="TH SarabunIT๙" w:hAnsi="TH SarabunIT๙" w:cs="TH SarabunIT๙"/>
          <w:w w:val="70"/>
          <w:sz w:val="32"/>
          <w:szCs w:val="32"/>
          <w:cs/>
          <w:lang w:val="th-TH" w:bidi="th-TH"/>
        </w:rPr>
        <w:t>โคกสว่าง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โดยระบุวัตถุประสงค์ไว้ชัดเจน</w:t>
      </w:r>
    </w:p>
    <w:p w14:paraId="63393013">
      <w:pPr>
        <w:pStyle w:val="5"/>
        <w:spacing w:before="0" w:line="254" w:lineRule="auto"/>
        <w:ind w:firstLine="619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spacing w:val="-2"/>
          <w:w w:val="70"/>
          <w:sz w:val="32"/>
          <w:szCs w:val="32"/>
        </w:rPr>
        <w:t>“</w:t>
      </w:r>
      <w:r>
        <w:rPr>
          <w:rFonts w:hint="default" w:ascii="TH SarabunIT๙" w:hAnsi="TH SarabunIT๙" w:cs="TH SarabunIT๙"/>
          <w:spacing w:val="-2"/>
          <w:w w:val="70"/>
          <w:sz w:val="32"/>
          <w:szCs w:val="32"/>
          <w:cs/>
          <w:lang w:val="th-TH" w:bidi="th-TH"/>
        </w:rPr>
        <w:t>วัสดุ</w:t>
      </w:r>
      <w:r>
        <w:rPr>
          <w:rFonts w:hint="default" w:ascii="TH SarabunIT๙" w:hAnsi="TH SarabunIT๙" w:cs="TH SarabunIT๙"/>
          <w:spacing w:val="-2"/>
          <w:w w:val="70"/>
          <w:sz w:val="32"/>
          <w:szCs w:val="32"/>
        </w:rPr>
        <w:t>”</w:t>
      </w:r>
      <w:r>
        <w:rPr>
          <w:rFonts w:hint="default" w:ascii="TH SarabunIT๙" w:hAnsi="TH SarabunIT๙" w:cs="TH SarabunIT๙"/>
          <w:spacing w:val="-2"/>
          <w:w w:val="70"/>
          <w:sz w:val="32"/>
          <w:szCs w:val="32"/>
          <w:cs/>
          <w:lang w:val="th-TH" w:bidi="th-TH"/>
        </w:rPr>
        <w:t>หมายความว่าสิ่งของที่มีลักษณะโดยสภาพไม่คงทนถาวรหรือตามปกติมีอายุการใช้</w:t>
      </w:r>
      <w:r>
        <w:rPr>
          <w:rFonts w:hint="default" w:ascii="TH SarabunIT๙" w:hAnsi="TH SarabunIT๙" w:cs="TH SarabunIT๙"/>
          <w:spacing w:val="4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pacing w:val="-2"/>
          <w:w w:val="70"/>
          <w:sz w:val="32"/>
          <w:szCs w:val="32"/>
          <w:cs/>
          <w:lang w:val="th-TH" w:bidi="th-TH"/>
        </w:rPr>
        <w:t>งานไม่นานสิ้นเปลืองหมดไปหรือเปลี่ยนสภาพในระยะเวลาอันสั้น</w:t>
      </w:r>
    </w:p>
    <w:p w14:paraId="2EE980D9">
      <w:pPr>
        <w:pStyle w:val="5"/>
        <w:spacing w:before="0" w:line="254" w:lineRule="auto"/>
        <w:ind w:right="59" w:firstLine="619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spacing w:val="-2"/>
          <w:w w:val="70"/>
          <w:sz w:val="32"/>
          <w:szCs w:val="32"/>
        </w:rPr>
        <w:t>“</w:t>
      </w:r>
      <w:r>
        <w:rPr>
          <w:rFonts w:hint="default" w:ascii="TH SarabunIT๙" w:hAnsi="TH SarabunIT๙" w:cs="TH SarabunIT๙"/>
          <w:spacing w:val="-2"/>
          <w:w w:val="70"/>
          <w:sz w:val="32"/>
          <w:szCs w:val="32"/>
          <w:cs/>
          <w:lang w:val="th-TH" w:bidi="th-TH"/>
        </w:rPr>
        <w:t>ครุภัณฑ์</w:t>
      </w:r>
      <w:r>
        <w:rPr>
          <w:rFonts w:hint="default" w:ascii="TH SarabunIT๙" w:hAnsi="TH SarabunIT๙" w:cs="TH SarabunIT๙"/>
          <w:spacing w:val="-2"/>
          <w:w w:val="70"/>
          <w:sz w:val="32"/>
          <w:szCs w:val="32"/>
        </w:rPr>
        <w:t>”</w:t>
      </w:r>
      <w:r>
        <w:rPr>
          <w:rFonts w:hint="default" w:ascii="TH SarabunIT๙" w:hAnsi="TH SarabunIT๙" w:cs="TH SarabunIT๙"/>
          <w:spacing w:val="-2"/>
          <w:w w:val="70"/>
          <w:sz w:val="32"/>
          <w:szCs w:val="32"/>
          <w:cs/>
          <w:lang w:val="th-TH" w:bidi="th-TH"/>
        </w:rPr>
        <w:t>หมายความว่าสิ่งของที่มีลักษณะโดยสภาพคงทนถาวรหรือตามปกติมีอายุการใช้</w:t>
      </w:r>
      <w:r>
        <w:rPr>
          <w:rFonts w:hint="default" w:ascii="TH SarabunIT๙" w:hAnsi="TH SarabunIT๙" w:cs="TH SarabunIT๙"/>
          <w:spacing w:val="4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งานนาน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ไม่สิ้นเปลืองหมดไป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หรือเปลี่ยนสภาพไปในระยะเวลาอันสั้น</w:t>
      </w:r>
    </w:p>
    <w:p w14:paraId="512A2F18">
      <w:pPr>
        <w:pStyle w:val="5"/>
        <w:spacing w:before="0" w:line="256" w:lineRule="auto"/>
        <w:ind w:left="784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w w:val="70"/>
          <w:sz w:val="32"/>
          <w:szCs w:val="32"/>
        </w:rPr>
        <w:t>“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ผู้ยืม</w:t>
      </w:r>
      <w:r>
        <w:rPr>
          <w:rFonts w:hint="default" w:ascii="TH SarabunIT๙" w:hAnsi="TH SarabunIT๙" w:cs="TH SarabunIT๙"/>
          <w:w w:val="70"/>
          <w:sz w:val="32"/>
          <w:szCs w:val="32"/>
        </w:rPr>
        <w:t>”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หมายความว่าสถานีตํารวจภูธร</w:t>
      </w:r>
      <w:r>
        <w:rPr>
          <w:rFonts w:hint="cs" w:ascii="TH SarabunIT๙" w:hAnsi="TH SarabunIT๙" w:cs="TH SarabunIT๙"/>
          <w:w w:val="70"/>
          <w:sz w:val="32"/>
          <w:szCs w:val="32"/>
          <w:cs/>
          <w:lang w:val="th-TH" w:bidi="th-TH"/>
        </w:rPr>
        <w:t>โคกสว่าง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หรือเจ้าหน้าที่ของสถานีตํารวจภูธร</w:t>
      </w:r>
      <w:r>
        <w:rPr>
          <w:rFonts w:hint="cs" w:ascii="TH SarabunIT๙" w:hAnsi="TH SarabunIT๙" w:cs="TH SarabunIT๙"/>
          <w:w w:val="70"/>
          <w:sz w:val="32"/>
          <w:szCs w:val="32"/>
          <w:cs/>
          <w:lang w:val="th-TH" w:bidi="th-TH"/>
        </w:rPr>
        <w:t>โคกสว่าง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</w:rPr>
        <w:t>“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ผู้ให้ยืม</w:t>
      </w:r>
      <w:r>
        <w:rPr>
          <w:rFonts w:hint="default" w:ascii="TH SarabunIT๙" w:hAnsi="TH SarabunIT๙" w:cs="TH SarabunIT๙"/>
          <w:w w:val="70"/>
          <w:sz w:val="32"/>
          <w:szCs w:val="32"/>
        </w:rPr>
        <w:t>”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หมายความว่าผู้มีอํานาจอนุมัติให้ยืม</w:t>
      </w:r>
      <w:r>
        <w:rPr>
          <w:rFonts w:hint="default" w:ascii="TH SarabunIT๙" w:hAnsi="TH SarabunIT๙" w:cs="TH SarabunIT๙"/>
          <w:spacing w:val="4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</w:rPr>
        <w:t>“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ผู้มีอํานาจอนุมัติให้ยืม</w:t>
      </w:r>
      <w:r>
        <w:rPr>
          <w:rFonts w:hint="default" w:ascii="TH SarabunIT๙" w:hAnsi="TH SarabunIT๙" w:cs="TH SarabunIT๙"/>
          <w:w w:val="70"/>
          <w:sz w:val="32"/>
          <w:szCs w:val="32"/>
        </w:rPr>
        <w:t>”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หมายความว่าหัวหน้า</w:t>
      </w:r>
    </w:p>
    <w:p w14:paraId="0D367065">
      <w:pPr>
        <w:pStyle w:val="5"/>
        <w:spacing w:before="0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สถานีตํารวจภูธร</w:t>
      </w:r>
      <w:r>
        <w:rPr>
          <w:rFonts w:hint="cs" w:ascii="TH SarabunIT๙" w:hAnsi="TH SarabunIT๙" w:cs="TH SarabunIT๙"/>
          <w:w w:val="70"/>
          <w:sz w:val="32"/>
          <w:szCs w:val="32"/>
          <w:cs/>
          <w:lang w:val="th-TH" w:bidi="th-TH"/>
        </w:rPr>
        <w:t>โคกสว่าง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ผู้ให้ยืม</w:t>
      </w:r>
      <w:r>
        <w:rPr>
          <w:rFonts w:hint="default" w:ascii="TH SarabunIT๙" w:hAnsi="TH SarabunIT๙" w:cs="TH SarabunIT๙"/>
          <w:spacing w:val="-2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หรือหัวหน้างานพัสดุ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 xml:space="preserve">หรือเจ้าหน้าที่อื่นที่หัวหน้าสถานีตํารวจภูธร </w:t>
      </w:r>
      <w:r>
        <w:rPr>
          <w:rFonts w:hint="cs" w:ascii="TH SarabunIT๙" w:hAnsi="TH SarabunIT๙" w:cs="TH SarabunIT๙"/>
          <w:w w:val="75"/>
          <w:sz w:val="32"/>
          <w:szCs w:val="32"/>
          <w:cs/>
          <w:lang w:val="th-TH" w:bidi="th-TH"/>
        </w:rPr>
        <w:t>โคกสว่าง</w:t>
      </w:r>
      <w:r>
        <w:rPr>
          <w:rFonts w:hint="default" w:ascii="TH SarabunIT๙" w:hAnsi="TH SarabunIT๙" w:cs="TH SarabunIT๙"/>
          <w:w w:val="75"/>
          <w:sz w:val="32"/>
          <w:szCs w:val="32"/>
          <w:cs/>
          <w:lang w:val="th-TH" w:bidi="th-TH"/>
        </w:rPr>
        <w:t xml:space="preserve"> ผู้ให้ยืม</w:t>
      </w:r>
      <w:r>
        <w:rPr>
          <w:rFonts w:hint="default" w:ascii="TH SarabunIT๙" w:hAnsi="TH SarabunIT๙" w:cs="TH SarabunIT๙"/>
          <w:spacing w:val="-21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5"/>
          <w:sz w:val="32"/>
          <w:szCs w:val="32"/>
          <w:cs/>
          <w:lang w:val="th-TH" w:bidi="th-TH"/>
        </w:rPr>
        <w:t>มอบหมาย</w:t>
      </w:r>
    </w:p>
    <w:p w14:paraId="2FA30053">
      <w:pPr>
        <w:pStyle w:val="5"/>
        <w:spacing w:before="17"/>
        <w:ind w:right="59" w:firstLine="619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w w:val="70"/>
          <w:sz w:val="32"/>
          <w:szCs w:val="32"/>
        </w:rPr>
        <w:t>“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ของกลาง</w:t>
      </w:r>
      <w:r>
        <w:rPr>
          <w:rFonts w:hint="default" w:ascii="TH SarabunIT๙" w:hAnsi="TH SarabunIT๙" w:cs="TH SarabunIT๙"/>
          <w:w w:val="70"/>
          <w:sz w:val="32"/>
          <w:szCs w:val="32"/>
        </w:rPr>
        <w:t>”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หมายความว่าวัตถุใดๆ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หรือทรัพย์สินซึ่งตกมาอยู่ในความคุ้มครอง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 xml:space="preserve">ของเจ้า </w:t>
      </w:r>
      <w:r>
        <w:rPr>
          <w:rFonts w:hint="default" w:ascii="TH SarabunIT๙" w:hAnsi="TH SarabunIT๙" w:cs="TH SarabunIT๙"/>
          <w:spacing w:val="-2"/>
          <w:w w:val="80"/>
          <w:sz w:val="32"/>
          <w:szCs w:val="32"/>
          <w:cs/>
          <w:lang w:val="th-TH" w:bidi="th-TH"/>
        </w:rPr>
        <w:t>พนักงาน</w:t>
      </w:r>
    </w:p>
    <w:p w14:paraId="17390229">
      <w:pPr>
        <w:pStyle w:val="5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โดยอํานาจของกฎหมาย</w:t>
      </w:r>
      <w:r>
        <w:rPr>
          <w:rFonts w:hint="default" w:ascii="TH SarabunIT๙" w:hAnsi="TH SarabunIT๙" w:cs="TH SarabunIT๙"/>
          <w:spacing w:val="-2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หรือโดยหน้าที่ในทางราชการ</w:t>
      </w:r>
      <w:r>
        <w:rPr>
          <w:rFonts w:hint="default" w:ascii="TH SarabunIT๙" w:hAnsi="TH SarabunIT๙" w:cs="TH SarabunIT๙"/>
          <w:spacing w:val="-21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และได้ยึดไว้เป็นของกลางเพื่อพิสูจน์ในทางคดี หรือเพื่อ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จัดการอย่างอื่นตามหน้าที่ราชการ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แบ่งเป็น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๒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ประเภท</w:t>
      </w:r>
    </w:p>
    <w:p w14:paraId="4CA3AD32">
      <w:pPr>
        <w:pStyle w:val="7"/>
        <w:numPr>
          <w:ilvl w:val="0"/>
          <w:numId w:val="1"/>
        </w:numPr>
        <w:tabs>
          <w:tab w:val="left" w:pos="1001"/>
        </w:tabs>
        <w:spacing w:before="25" w:after="0" w:line="240" w:lineRule="auto"/>
        <w:ind w:left="165" w:right="249" w:firstLine="619"/>
        <w:jc w:val="left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ของกลางในคดีอาญา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คือสิ่งของที่เกี่ยวข้องจัดการทางคดีอาญา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เช่น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สิ่งของที่บุคคลมีไว้เป็น ความผิด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หรือ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สิ่งของที่ใช้เป็นหลักฐานพิสูจน์ความผิด</w:t>
      </w:r>
    </w:p>
    <w:p w14:paraId="482C0B42">
      <w:pPr>
        <w:pStyle w:val="7"/>
        <w:numPr>
          <w:ilvl w:val="0"/>
          <w:numId w:val="1"/>
        </w:numPr>
        <w:tabs>
          <w:tab w:val="left" w:pos="1001"/>
        </w:tabs>
        <w:spacing w:before="23" w:after="0" w:line="240" w:lineRule="auto"/>
        <w:ind w:left="165" w:right="390" w:firstLine="619"/>
        <w:jc w:val="left"/>
        <w:rPr>
          <w:rFonts w:hint="default" w:ascii="TH SarabunIT๙" w:hAnsi="TH SarabunIT๙" w:cs="TH SarabunIT๙"/>
          <w:w w:val="60"/>
          <w:sz w:val="32"/>
          <w:szCs w:val="32"/>
          <w:cs/>
          <w:lang w:val="th-TH" w:bidi="th-TH"/>
        </w:rPr>
      </w:pP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ของกลางอย่างอื่น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คือของกลางที่ไม่เข้าในลักษณะของกลางในคดีอาญา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เช่น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 xml:space="preserve">ของที่เก็บตก </w:t>
      </w:r>
      <w:r>
        <w:rPr>
          <w:rFonts w:hint="default" w:ascii="TH SarabunIT๙" w:hAnsi="TH SarabunIT๙" w:cs="TH SarabunIT๙"/>
          <w:w w:val="75"/>
          <w:sz w:val="32"/>
          <w:szCs w:val="32"/>
          <w:cs/>
          <w:lang w:val="th-TH" w:bidi="th-TH"/>
        </w:rPr>
        <w:t>หล่น หลุด</w:t>
      </w:r>
      <w:r>
        <w:rPr>
          <w:rFonts w:hint="default" w:ascii="TH SarabunIT๙" w:hAnsi="TH SarabunIT๙" w:cs="TH SarabunIT๙"/>
          <w:spacing w:val="-11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5"/>
          <w:sz w:val="32"/>
          <w:szCs w:val="32"/>
          <w:cs/>
          <w:lang w:val="th-TH" w:bidi="th-TH"/>
        </w:rPr>
        <w:t>ลอยได้</w:t>
      </w:r>
      <w:r>
        <w:rPr>
          <w:rFonts w:hint="default" w:ascii="TH SarabunIT๙" w:hAnsi="TH SarabunIT๙" w:cs="TH SarabunIT๙"/>
          <w:spacing w:val="-11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5"/>
          <w:sz w:val="32"/>
          <w:szCs w:val="32"/>
          <w:cs/>
          <w:lang w:val="th-TH" w:bidi="th-TH"/>
        </w:rPr>
        <w:t>เป็นต้</w:t>
      </w:r>
      <w:r>
        <w:rPr>
          <w:rFonts w:hint="cs" w:ascii="TH SarabunIT๙" w:hAnsi="TH SarabunIT๙" w:cs="TH SarabunIT๙"/>
          <w:w w:val="75"/>
          <w:sz w:val="32"/>
          <w:szCs w:val="32"/>
          <w:cs/>
          <w:lang w:val="th-TH" w:bidi="th-TH"/>
        </w:rPr>
        <w:t>น</w:t>
      </w:r>
    </w:p>
    <w:p w14:paraId="404C3F98">
      <w:pPr>
        <w:pStyle w:val="2"/>
        <w:spacing w:before="34" w:line="433" w:lineRule="exact"/>
        <w:ind w:left="0" w:leftChars="0" w:firstLine="0" w:firstLineChars="0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w w:val="60"/>
          <w:sz w:val="32"/>
          <w:szCs w:val="32"/>
          <w:cs/>
          <w:lang w:val="th-TH" w:bidi="th-TH"/>
        </w:rPr>
        <w:t>ข้อ</w:t>
      </w:r>
      <w:r>
        <w:rPr>
          <w:rFonts w:hint="default" w:ascii="TH SarabunIT๙" w:hAnsi="TH SarabunIT๙" w:cs="TH SarabunIT๙"/>
          <w:spacing w:val="-13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60"/>
          <w:sz w:val="32"/>
          <w:szCs w:val="32"/>
        </w:rPr>
        <w:t>2</w:t>
      </w:r>
      <w:r>
        <w:rPr>
          <w:rFonts w:hint="default" w:ascii="TH SarabunIT๙" w:hAnsi="TH SarabunIT๙" w:cs="TH SarabunIT๙"/>
          <w:spacing w:val="-13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pacing w:val="-2"/>
          <w:w w:val="60"/>
          <w:sz w:val="32"/>
          <w:szCs w:val="32"/>
          <w:cs/>
          <w:lang w:val="th-TH" w:bidi="th-TH"/>
        </w:rPr>
        <w:t>การจัดการทรัพย์สินขอทางราชการ</w:t>
      </w:r>
    </w:p>
    <w:p w14:paraId="46B353D8">
      <w:pPr>
        <w:pStyle w:val="7"/>
        <w:numPr>
          <w:ilvl w:val="0"/>
          <w:numId w:val="2"/>
        </w:numPr>
        <w:tabs>
          <w:tab w:val="left" w:pos="390"/>
        </w:tabs>
        <w:spacing w:before="0" w:after="0" w:line="433" w:lineRule="exact"/>
        <w:ind w:left="390" w:right="0" w:hanging="225"/>
        <w:jc w:val="left"/>
        <w:rPr>
          <w:rFonts w:hint="default" w:ascii="TH SarabunIT๙" w:hAnsi="TH SarabunIT๙" w:eastAsia="Tahoma" w:cs="TH SarabunIT๙"/>
          <w:b/>
          <w:bCs/>
          <w:sz w:val="32"/>
          <w:szCs w:val="32"/>
        </w:rPr>
      </w:pPr>
      <w:r>
        <w:rPr>
          <w:rFonts w:hint="default" w:ascii="TH SarabunIT๙" w:hAnsi="TH SarabunIT๙" w:eastAsia="Tahoma" w:cs="TH SarabunIT๙"/>
          <w:b/>
          <w:bCs/>
          <w:spacing w:val="-2"/>
          <w:w w:val="70"/>
          <w:sz w:val="32"/>
          <w:szCs w:val="32"/>
          <w:cs/>
          <w:lang w:val="th-TH" w:bidi="th-TH"/>
        </w:rPr>
        <w:t>การจัดเก็บ</w:t>
      </w:r>
    </w:p>
    <w:p w14:paraId="7D6FBBF4">
      <w:pPr>
        <w:pStyle w:val="5"/>
        <w:spacing w:before="28"/>
        <w:ind w:left="242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spacing w:val="-2"/>
          <w:w w:val="80"/>
          <w:sz w:val="32"/>
          <w:szCs w:val="32"/>
          <w:cs/>
          <w:lang w:val="th-TH" w:bidi="th-TH"/>
        </w:rPr>
        <w:t>วัสดุ</w:t>
      </w:r>
      <w:r>
        <w:rPr>
          <w:rFonts w:hint="default" w:ascii="TH SarabunIT๙" w:hAnsi="TH SarabunIT๙" w:cs="TH SarabunIT๙"/>
          <w:spacing w:val="-2"/>
          <w:w w:val="80"/>
          <w:sz w:val="32"/>
          <w:szCs w:val="32"/>
        </w:rPr>
        <w:t>,</w:t>
      </w:r>
      <w:r>
        <w:rPr>
          <w:rFonts w:hint="default" w:ascii="TH SarabunIT๙" w:hAnsi="TH SarabunIT๙" w:cs="TH SarabunIT๙"/>
          <w:spacing w:val="-2"/>
          <w:w w:val="80"/>
          <w:sz w:val="32"/>
          <w:szCs w:val="32"/>
          <w:cs/>
          <w:lang w:val="th-TH" w:bidi="th-TH"/>
        </w:rPr>
        <w:t>ครุภัณฑ์</w:t>
      </w:r>
    </w:p>
    <w:p w14:paraId="2D0010B3">
      <w:pPr>
        <w:pStyle w:val="5"/>
        <w:ind w:left="64" w:firstLine="719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w w:val="70"/>
          <w:sz w:val="32"/>
          <w:szCs w:val="32"/>
        </w:rPr>
        <w:t>-</w:t>
      </w:r>
      <w:r>
        <w:rPr>
          <w:rFonts w:hint="default" w:ascii="TH SarabunIT๙" w:hAnsi="TH SarabunIT๙" w:cs="TH SarabunIT๙"/>
          <w:spacing w:val="4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ต้องเก็บพัสดุโดยพิจารณาตามประเภท</w:t>
      </w:r>
      <w:r>
        <w:rPr>
          <w:rFonts w:hint="default" w:ascii="TH SarabunIT๙" w:hAnsi="TH SarabunIT๙" w:cs="TH SarabunIT๙"/>
          <w:spacing w:val="-8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คุณลักษณะ</w:t>
      </w:r>
      <w:r>
        <w:rPr>
          <w:rFonts w:hint="default" w:ascii="TH SarabunIT๙" w:hAnsi="TH SarabunIT๙" w:cs="TH SarabunIT๙"/>
          <w:spacing w:val="-4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</w:rPr>
        <w:t>,</w:t>
      </w:r>
      <w:r>
        <w:rPr>
          <w:rFonts w:hint="default" w:ascii="TH SarabunIT๙" w:hAnsi="TH SarabunIT๙" w:cs="TH SarabunIT๙"/>
          <w:spacing w:val="-1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ขนาดของพัสดุ</w:t>
      </w:r>
      <w:r>
        <w:rPr>
          <w:rFonts w:hint="default" w:ascii="TH SarabunIT๙" w:hAnsi="TH SarabunIT๙" w:cs="TH SarabunIT๙"/>
          <w:w w:val="70"/>
          <w:sz w:val="32"/>
          <w:szCs w:val="32"/>
        </w:rPr>
        <w:t>,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พื้นที่จัดเก็บ</w:t>
      </w:r>
      <w:r>
        <w:rPr>
          <w:rFonts w:hint="default" w:ascii="TH SarabunIT๙" w:hAnsi="TH SarabunIT๙" w:cs="TH SarabunIT๙"/>
          <w:spacing w:val="-1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และ</w:t>
      </w:r>
      <w:r>
        <w:rPr>
          <w:rFonts w:hint="default" w:ascii="TH SarabunIT๙" w:hAnsi="TH SarabunIT๙" w:cs="TH SarabunIT๙"/>
          <w:spacing w:val="-6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ความ ต้องการหรือการ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แจกจ่าย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เช่น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พัสดุที่เบิกใช้บ่อยจะ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เก็บไว้ใกล้ๆ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เป็นต้น</w:t>
      </w:r>
    </w:p>
    <w:p w14:paraId="56F1E4BD">
      <w:pPr>
        <w:pStyle w:val="5"/>
        <w:ind w:left="784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w w:val="70"/>
          <w:sz w:val="32"/>
          <w:szCs w:val="32"/>
        </w:rPr>
        <w:t>-</w:t>
      </w:r>
      <w:r>
        <w:rPr>
          <w:rFonts w:hint="default" w:ascii="TH SarabunIT๙" w:hAnsi="TH SarabunIT๙" w:cs="TH SarabunIT๙"/>
          <w:spacing w:val="-1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ต้องคํานึงถึงความปลอดภัยด้านอัคคีภัย</w:t>
      </w:r>
      <w:r>
        <w:rPr>
          <w:rFonts w:hint="default" w:ascii="TH SarabunIT๙" w:hAnsi="TH SarabunIT๙" w:cs="TH SarabunIT๙"/>
          <w:spacing w:val="-8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เช่น</w:t>
      </w:r>
      <w:r>
        <w:rPr>
          <w:rFonts w:hint="default" w:ascii="TH SarabunIT๙" w:hAnsi="TH SarabunIT๙" w:cs="TH SarabunIT๙"/>
          <w:spacing w:val="-7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pacing w:val="-2"/>
          <w:w w:val="70"/>
          <w:sz w:val="32"/>
          <w:szCs w:val="32"/>
          <w:cs/>
          <w:lang w:val="th-TH" w:bidi="th-TH"/>
        </w:rPr>
        <w:t>เว้นช่องว่างระหว่างกองพัสดุกับเพดาน</w:t>
      </w:r>
    </w:p>
    <w:p w14:paraId="604D9B91">
      <w:pPr>
        <w:pStyle w:val="5"/>
        <w:spacing w:before="24" w:line="254" w:lineRule="auto"/>
        <w:ind w:firstLine="619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w w:val="70"/>
          <w:sz w:val="32"/>
          <w:szCs w:val="32"/>
        </w:rPr>
        <w:t>-</w:t>
      </w:r>
      <w:r>
        <w:rPr>
          <w:rFonts w:hint="default" w:ascii="TH SarabunIT๙" w:hAnsi="TH SarabunIT๙" w:cs="TH SarabunIT๙"/>
          <w:spacing w:val="4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ต้องการควบคุมแมลงและสัตว์</w:t>
      </w:r>
      <w:r>
        <w:rPr>
          <w:rFonts w:hint="default" w:ascii="TH SarabunIT๙" w:hAnsi="TH SarabunIT๙" w:cs="TH SarabunIT๙"/>
          <w:spacing w:val="-11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เพื่อ</w:t>
      </w:r>
      <w:r>
        <w:rPr>
          <w:rFonts w:hint="default" w:ascii="TH SarabunIT๙" w:hAnsi="TH SarabunIT๙" w:cs="TH SarabunIT๙"/>
          <w:spacing w:val="-9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ป้องกันความเสียหาย</w:t>
      </w:r>
      <w:r>
        <w:rPr>
          <w:rFonts w:hint="default" w:ascii="TH SarabunIT๙" w:hAnsi="TH SarabunIT๙" w:cs="TH SarabunIT๙"/>
          <w:spacing w:val="-9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เช่น</w:t>
      </w:r>
      <w:r>
        <w:rPr>
          <w:rFonts w:hint="default" w:ascii="TH SarabunIT๙" w:hAnsi="TH SarabunIT๙" w:cs="TH SarabunIT๙"/>
          <w:spacing w:val="-7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พ่นยา</w:t>
      </w:r>
      <w:r>
        <w:rPr>
          <w:rFonts w:hint="default" w:ascii="TH SarabunIT๙" w:hAnsi="TH SarabunIT๙" w:cs="TH SarabunIT๙"/>
          <w:spacing w:val="-11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 xml:space="preserve">โรยยาป้องกัน </w:t>
      </w:r>
      <w:r>
        <w:rPr>
          <w:rFonts w:hint="default" w:ascii="TH SarabunIT๙" w:hAnsi="TH SarabunIT๙" w:cs="TH SarabunIT๙"/>
          <w:spacing w:val="-2"/>
          <w:w w:val="80"/>
          <w:sz w:val="32"/>
          <w:szCs w:val="32"/>
          <w:cs/>
          <w:lang w:val="th-TH" w:bidi="th-TH"/>
        </w:rPr>
        <w:t>ศาสตราภัณฑ์</w:t>
      </w:r>
    </w:p>
    <w:p w14:paraId="703C3EC8">
      <w:pPr>
        <w:pStyle w:val="5"/>
        <w:spacing w:before="3"/>
        <w:ind w:left="784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w w:val="70"/>
          <w:sz w:val="32"/>
          <w:szCs w:val="32"/>
        </w:rPr>
        <w:t>-</w:t>
      </w:r>
      <w:r>
        <w:rPr>
          <w:rFonts w:hint="default" w:ascii="TH SarabunIT๙" w:hAnsi="TH SarabunIT๙" w:cs="TH SarabunIT๙"/>
          <w:spacing w:val="75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สถานที่เก็บพัสดุมั่นคงปลอดภัย</w:t>
      </w:r>
      <w:r>
        <w:rPr>
          <w:rFonts w:hint="default" w:ascii="TH SarabunIT๙" w:hAnsi="TH SarabunIT๙" w:cs="TH SarabunIT๙"/>
          <w:spacing w:val="-8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pacing w:val="-2"/>
          <w:w w:val="70"/>
          <w:sz w:val="32"/>
          <w:szCs w:val="32"/>
          <w:cs/>
          <w:lang w:val="th-TH" w:bidi="th-TH"/>
        </w:rPr>
        <w:t>หรือมีตู้นิรภัยสําหรับอาวุธปืน</w:t>
      </w:r>
    </w:p>
    <w:p w14:paraId="35216835">
      <w:pPr>
        <w:pStyle w:val="5"/>
        <w:ind w:left="784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w w:val="75"/>
          <w:sz w:val="32"/>
          <w:szCs w:val="32"/>
        </w:rPr>
        <w:t>-</w:t>
      </w:r>
      <w:r>
        <w:rPr>
          <w:rFonts w:hint="default" w:ascii="TH SarabunIT๙" w:hAnsi="TH SarabunIT๙" w:cs="TH SarabunIT๙"/>
          <w:spacing w:val="74"/>
          <w:w w:val="15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pacing w:val="-2"/>
          <w:w w:val="70"/>
          <w:sz w:val="32"/>
          <w:szCs w:val="32"/>
          <w:cs/>
          <w:lang w:val="th-TH" w:bidi="th-TH"/>
        </w:rPr>
        <w:t>กําหนดสถานที่เก็บอาวุธปืนให้เป็นพื้นที่สงวนสิทธิบุคคลที่ไม่มีหน้าที่เกี่ยวข้องในการเข้าออก</w:t>
      </w:r>
    </w:p>
    <w:p w14:paraId="21842068">
      <w:pPr>
        <w:pStyle w:val="5"/>
        <w:ind w:right="59" w:firstLine="695"/>
        <w:rPr>
          <w:rFonts w:hint="default" w:ascii="TH SarabunIT๙" w:hAnsi="TH SarabunIT๙" w:cs="TH SarabunIT๙"/>
          <w:spacing w:val="-2"/>
          <w:w w:val="80"/>
          <w:sz w:val="32"/>
          <w:szCs w:val="32"/>
          <w:cs/>
          <w:lang w:val="th-TH" w:bidi="th-TH"/>
        </w:rPr>
      </w:pPr>
      <w:r>
        <w:rPr>
          <w:rFonts w:hint="default" w:ascii="TH SarabunIT๙" w:hAnsi="TH SarabunIT๙" w:cs="TH SarabunIT๙"/>
          <w:w w:val="70"/>
          <w:sz w:val="32"/>
          <w:szCs w:val="32"/>
        </w:rPr>
        <w:t>-</w:t>
      </w:r>
      <w:r>
        <w:rPr>
          <w:rFonts w:hint="default" w:ascii="TH SarabunIT๙" w:hAnsi="TH SarabunIT๙" w:cs="TH SarabunIT๙"/>
          <w:spacing w:val="80"/>
          <w:w w:val="15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โรงเก็บยานพาหนะ</w:t>
      </w:r>
      <w:r>
        <w:rPr>
          <w:rFonts w:hint="default" w:ascii="TH SarabunIT๙" w:hAnsi="TH SarabunIT๙" w:cs="TH SarabunIT๙"/>
          <w:spacing w:val="-14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มีโครงสร้าง</w:t>
      </w:r>
      <w:r>
        <w:rPr>
          <w:rFonts w:hint="default" w:ascii="TH SarabunIT๙" w:hAnsi="TH SarabunIT๙" w:cs="TH SarabunIT๙"/>
          <w:spacing w:val="-15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แข็งแรง</w:t>
      </w:r>
      <w:r>
        <w:rPr>
          <w:rFonts w:hint="default" w:ascii="TH SarabunIT๙" w:hAnsi="TH SarabunIT๙" w:cs="TH SarabunIT๙"/>
          <w:spacing w:val="-15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มีอากาศถ่ายเทสะดวก</w:t>
      </w:r>
      <w:r>
        <w:rPr>
          <w:rFonts w:hint="default" w:ascii="TH SarabunIT๙" w:hAnsi="TH SarabunIT๙" w:cs="TH SarabunIT๙"/>
          <w:spacing w:val="-16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 xml:space="preserve">และมีแสงสว่างที่ </w:t>
      </w:r>
      <w:r>
        <w:rPr>
          <w:rFonts w:hint="default" w:ascii="TH SarabunIT๙" w:hAnsi="TH SarabunIT๙" w:cs="TH SarabunIT๙"/>
          <w:spacing w:val="-2"/>
          <w:w w:val="80"/>
          <w:sz w:val="32"/>
          <w:szCs w:val="32"/>
          <w:cs/>
          <w:lang w:val="th-TH" w:bidi="th-TH"/>
        </w:rPr>
        <w:t>พอเหมาะ</w:t>
      </w:r>
    </w:p>
    <w:p w14:paraId="635D22E6">
      <w:pPr>
        <w:pStyle w:val="5"/>
        <w:ind w:right="59" w:firstLine="695"/>
        <w:rPr>
          <w:rFonts w:hint="default" w:ascii="TH SarabunIT๙" w:hAnsi="TH SarabunIT๙" w:cs="TH SarabunIT๙"/>
          <w:w w:val="55"/>
          <w:sz w:val="32"/>
          <w:szCs w:val="32"/>
          <w:cs/>
          <w:lang w:val="th-TH" w:bidi="th-TH"/>
        </w:rPr>
      </w:pPr>
    </w:p>
    <w:p w14:paraId="2240709E">
      <w:pPr>
        <w:pStyle w:val="5"/>
        <w:ind w:right="59" w:firstLine="695"/>
        <w:rPr>
          <w:rFonts w:hint="default" w:ascii="TH SarabunIT๙" w:hAnsi="TH SarabunIT๙" w:cs="TH SarabunIT๙"/>
          <w:w w:val="55"/>
          <w:sz w:val="32"/>
          <w:szCs w:val="32"/>
          <w:cs/>
          <w:lang w:val="th-TH" w:bidi="th-TH"/>
        </w:rPr>
      </w:pPr>
    </w:p>
    <w:p w14:paraId="7F69AB5A">
      <w:pPr>
        <w:pStyle w:val="5"/>
        <w:ind w:right="59"/>
        <w:rPr>
          <w:rFonts w:hint="default" w:ascii="TH SarabunIT๙" w:hAnsi="TH SarabunIT๙" w:cs="TH SarabunIT๙"/>
          <w:b/>
          <w:bCs/>
          <w:sz w:val="32"/>
          <w:szCs w:val="32"/>
        </w:rPr>
      </w:pPr>
      <w:r>
        <w:rPr>
          <w:rFonts w:hint="default" w:ascii="TH SarabunIT๙" w:hAnsi="TH SarabunIT๙" w:cs="TH SarabunIT๙"/>
          <w:b/>
          <w:bCs/>
          <w:w w:val="55"/>
          <w:sz w:val="32"/>
          <w:szCs w:val="32"/>
          <w:cs/>
          <w:lang w:val="th-TH" w:bidi="th-TH"/>
        </w:rPr>
        <w:t>๒</w:t>
      </w:r>
      <w:r>
        <w:rPr>
          <w:rFonts w:hint="default" w:ascii="TH SarabunIT๙" w:hAnsi="TH SarabunIT๙" w:cs="TH SarabunIT๙"/>
          <w:b/>
          <w:bCs/>
          <w:w w:val="55"/>
          <w:sz w:val="32"/>
          <w:szCs w:val="32"/>
        </w:rPr>
        <w:t>.</w:t>
      </w:r>
      <w:r>
        <w:rPr>
          <w:rFonts w:hint="default" w:ascii="TH SarabunIT๙" w:hAnsi="TH SarabunIT๙" w:cs="TH SarabunIT๙"/>
          <w:b/>
          <w:bCs/>
          <w:spacing w:val="-18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b/>
          <w:bCs/>
          <w:spacing w:val="-2"/>
          <w:w w:val="70"/>
          <w:sz w:val="32"/>
          <w:szCs w:val="32"/>
          <w:cs/>
          <w:lang w:val="th-TH" w:bidi="th-TH"/>
        </w:rPr>
        <w:t>การบันทึก</w:t>
      </w:r>
    </w:p>
    <w:p w14:paraId="1D9A4459">
      <w:pPr>
        <w:pStyle w:val="5"/>
        <w:spacing w:before="28"/>
        <w:ind w:right="59" w:firstLine="619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๑</w:t>
      </w:r>
      <w:r>
        <w:rPr>
          <w:rFonts w:hint="default" w:ascii="TH SarabunIT๙" w:hAnsi="TH SarabunIT๙" w:cs="TH SarabunIT๙"/>
          <w:w w:val="70"/>
          <w:sz w:val="32"/>
          <w:szCs w:val="32"/>
        </w:rPr>
        <w:t>.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เจ้าหน้าที่พัสดุทําการบันทึก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บัญชีวัสดุ</w:t>
      </w:r>
      <w:r>
        <w:rPr>
          <w:rFonts w:hint="default" w:ascii="TH SarabunIT๙" w:hAnsi="TH SarabunIT๙" w:cs="TH SarabunIT๙"/>
          <w:w w:val="70"/>
          <w:sz w:val="32"/>
          <w:szCs w:val="32"/>
        </w:rPr>
        <w:t>/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ทะเบียน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คุมทรัพย์สินแยกตามประเภทและชนิด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และ วิธี</w:t>
      </w:r>
      <w:r>
        <w:rPr>
          <w:rFonts w:hint="default" w:ascii="TH SarabunIT๙" w:hAnsi="TH SarabunIT๙" w:cs="TH SarabunIT๙"/>
          <w:spacing w:val="-1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การได้มา</w:t>
      </w:r>
      <w:r>
        <w:rPr>
          <w:rFonts w:hint="default" w:ascii="TH SarabunIT๙" w:hAnsi="TH SarabunIT๙" w:cs="TH SarabunIT๙"/>
          <w:spacing w:val="-12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เช่น</w:t>
      </w:r>
      <w:r>
        <w:rPr>
          <w:rFonts w:hint="default" w:ascii="TH SarabunIT๙" w:hAnsi="TH SarabunIT๙" w:cs="TH SarabunIT๙"/>
          <w:spacing w:val="-1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จัดซื้อเอง</w:t>
      </w:r>
      <w:r>
        <w:rPr>
          <w:rFonts w:hint="default" w:ascii="TH SarabunIT๙" w:hAnsi="TH SarabunIT๙" w:cs="TH SarabunIT๙"/>
          <w:spacing w:val="-11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ได้รับจัดสรร</w:t>
      </w:r>
      <w:r>
        <w:rPr>
          <w:rFonts w:hint="default" w:ascii="TH SarabunIT๙" w:hAnsi="TH SarabunIT๙" w:cs="TH SarabunIT๙"/>
          <w:spacing w:val="-11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หรือได้รับบริจาค</w:t>
      </w:r>
      <w:r>
        <w:rPr>
          <w:rFonts w:hint="default" w:ascii="TH SarabunIT๙" w:hAnsi="TH SarabunIT๙" w:cs="TH SarabunIT๙"/>
          <w:spacing w:val="-1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โดยใช้เอกสารอ้างอิงจาก</w:t>
      </w:r>
      <w:r>
        <w:rPr>
          <w:rFonts w:hint="default" w:ascii="TH SarabunIT๙" w:hAnsi="TH SarabunIT๙" w:cs="TH SarabunIT๙"/>
          <w:spacing w:val="-1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ใบตรวจรับ</w:t>
      </w:r>
      <w:r>
        <w:rPr>
          <w:rFonts w:hint="default" w:ascii="TH SarabunIT๙" w:hAnsi="TH SarabunIT๙" w:cs="TH SarabunIT๙"/>
          <w:spacing w:val="-9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ใบ ส่งของ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ใบแจ้งหนี้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หรือฎีกาใบเบิก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</w:rPr>
        <w:t>(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กรณีได้รับจัดสรร</w:t>
      </w:r>
      <w:r>
        <w:rPr>
          <w:rFonts w:hint="default" w:ascii="TH SarabunIT๙" w:hAnsi="TH SarabunIT๙" w:cs="TH SarabunIT๙"/>
          <w:w w:val="70"/>
          <w:sz w:val="32"/>
          <w:szCs w:val="32"/>
        </w:rPr>
        <w:t>)</w:t>
      </w:r>
    </w:p>
    <w:p w14:paraId="7DDC6DF6">
      <w:pPr>
        <w:pStyle w:val="5"/>
        <w:spacing w:before="23"/>
        <w:ind w:left="784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w w:val="70"/>
          <w:sz w:val="32"/>
          <w:szCs w:val="32"/>
        </w:rPr>
        <w:t>-</w:t>
      </w:r>
      <w:r>
        <w:rPr>
          <w:rFonts w:hint="default" w:ascii="TH SarabunIT๙" w:hAnsi="TH SarabunIT๙" w:cs="TH SarabunIT๙"/>
          <w:spacing w:val="-13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วัสดุ</w:t>
      </w:r>
      <w:r>
        <w:rPr>
          <w:rFonts w:hint="default" w:ascii="TH SarabunIT๙" w:hAnsi="TH SarabunIT๙" w:cs="TH SarabunIT๙"/>
          <w:spacing w:val="-1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ลงบัญชีวัสดุตาม</w:t>
      </w:r>
      <w:r>
        <w:rPr>
          <w:rFonts w:hint="default" w:ascii="TH SarabunIT๙" w:hAnsi="TH SarabunIT๙" w:cs="TH SarabunIT๙"/>
          <w:spacing w:val="-12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แบบที่</w:t>
      </w:r>
      <w:r>
        <w:rPr>
          <w:rFonts w:hint="default" w:ascii="TH SarabunIT๙" w:hAnsi="TH SarabunIT๙" w:cs="TH SarabunIT๙"/>
          <w:spacing w:val="-14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pacing w:val="-2"/>
          <w:w w:val="70"/>
          <w:sz w:val="32"/>
          <w:szCs w:val="32"/>
          <w:cs/>
          <w:lang w:val="th-TH" w:bidi="th-TH"/>
        </w:rPr>
        <w:t>กวพ</w:t>
      </w:r>
      <w:r>
        <w:rPr>
          <w:rFonts w:hint="default" w:ascii="TH SarabunIT๙" w:hAnsi="TH SarabunIT๙" w:cs="TH SarabunIT๙"/>
          <w:spacing w:val="-2"/>
          <w:w w:val="70"/>
          <w:sz w:val="32"/>
          <w:szCs w:val="32"/>
        </w:rPr>
        <w:t>.</w:t>
      </w:r>
      <w:r>
        <w:rPr>
          <w:rFonts w:hint="default" w:ascii="TH SarabunIT๙" w:hAnsi="TH SarabunIT๙" w:cs="TH SarabunIT๙"/>
          <w:spacing w:val="-2"/>
          <w:w w:val="70"/>
          <w:sz w:val="32"/>
          <w:szCs w:val="32"/>
          <w:cs/>
          <w:lang w:val="th-TH" w:bidi="th-TH"/>
        </w:rPr>
        <w:t>กําหนด</w:t>
      </w:r>
    </w:p>
    <w:p w14:paraId="26B7BFBA">
      <w:pPr>
        <w:pStyle w:val="5"/>
        <w:spacing w:before="24"/>
        <w:ind w:left="784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w w:val="70"/>
          <w:sz w:val="32"/>
          <w:szCs w:val="32"/>
        </w:rPr>
        <w:t>-</w:t>
      </w:r>
      <w:r>
        <w:rPr>
          <w:rFonts w:hint="default" w:ascii="TH SarabunIT๙" w:hAnsi="TH SarabunIT๙" w:cs="TH SarabunIT๙"/>
          <w:spacing w:val="-2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ครุภัณฑ์</w:t>
      </w:r>
      <w:r>
        <w:rPr>
          <w:rFonts w:hint="default" w:ascii="TH SarabunIT๙" w:hAnsi="TH SarabunIT๙" w:cs="TH SarabunIT๙"/>
          <w:spacing w:val="-16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</w:rPr>
        <w:t>-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ลงทะเบียนคุมทรัพย์</w:t>
      </w:r>
      <w:r>
        <w:rPr>
          <w:rFonts w:hint="default" w:ascii="TH SarabunIT๙" w:hAnsi="TH SarabunIT๙" w:cs="TH SarabunIT๙"/>
          <w:spacing w:val="-18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สินตามแบบที่</w:t>
      </w:r>
      <w:r>
        <w:rPr>
          <w:rFonts w:hint="default" w:ascii="TH SarabunIT๙" w:hAnsi="TH SarabunIT๙" w:cs="TH SarabunIT๙"/>
          <w:spacing w:val="-16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กวพ</w:t>
      </w:r>
      <w:r>
        <w:rPr>
          <w:rFonts w:hint="default" w:ascii="TH SarabunIT๙" w:hAnsi="TH SarabunIT๙" w:cs="TH SarabunIT๙"/>
          <w:w w:val="70"/>
          <w:sz w:val="32"/>
          <w:szCs w:val="32"/>
        </w:rPr>
        <w:t>.</w:t>
      </w:r>
      <w:r>
        <w:rPr>
          <w:rFonts w:hint="default" w:ascii="TH SarabunIT๙" w:hAnsi="TH SarabunIT๙" w:cs="TH SarabunIT๙"/>
          <w:spacing w:val="-19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pacing w:val="-2"/>
          <w:w w:val="70"/>
          <w:sz w:val="32"/>
          <w:szCs w:val="32"/>
          <w:cs/>
          <w:lang w:val="th-TH" w:bidi="th-TH"/>
        </w:rPr>
        <w:t>กําหนด</w:t>
      </w:r>
    </w:p>
    <w:p w14:paraId="4D7A632C">
      <w:pPr>
        <w:pStyle w:val="5"/>
        <w:spacing w:before="28"/>
        <w:ind w:firstLine="695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w w:val="70"/>
          <w:sz w:val="32"/>
          <w:szCs w:val="32"/>
        </w:rPr>
        <w:t>-</w:t>
      </w:r>
      <w:r>
        <w:rPr>
          <w:rFonts w:hint="default" w:ascii="TH SarabunIT๙" w:hAnsi="TH SarabunIT๙" w:cs="TH SarabunIT๙"/>
          <w:spacing w:val="-24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ศาสตราภัณฑ์</w:t>
      </w:r>
      <w:r>
        <w:rPr>
          <w:rFonts w:hint="default" w:ascii="TH SarabunIT๙" w:hAnsi="TH SarabunIT๙" w:cs="TH SarabunIT๙"/>
          <w:spacing w:val="-24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ลงทะเบียนคุมทรัพย์สินตามแบบที่</w:t>
      </w:r>
      <w:r>
        <w:rPr>
          <w:rFonts w:hint="default" w:ascii="TH SarabunIT๙" w:hAnsi="TH SarabunIT๙" w:cs="TH SarabunIT๙"/>
          <w:spacing w:val="-24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กวพ</w:t>
      </w:r>
      <w:r>
        <w:rPr>
          <w:rFonts w:hint="default" w:ascii="TH SarabunIT๙" w:hAnsi="TH SarabunIT๙" w:cs="TH SarabunIT๙"/>
          <w:w w:val="70"/>
          <w:sz w:val="32"/>
          <w:szCs w:val="32"/>
        </w:rPr>
        <w:t>.</w:t>
      </w:r>
      <w:r>
        <w:rPr>
          <w:rFonts w:hint="default" w:ascii="TH SarabunIT๙" w:hAnsi="TH SarabunIT๙" w:cs="TH SarabunIT๙"/>
          <w:spacing w:val="-24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กําหนด</w:t>
      </w:r>
      <w:r>
        <w:rPr>
          <w:rFonts w:hint="default" w:ascii="TH SarabunIT๙" w:hAnsi="TH SarabunIT๙" w:cs="TH SarabunIT๙"/>
          <w:spacing w:val="-24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ลงข้อมูลในระบบ</w:t>
      </w:r>
      <w:r>
        <w:rPr>
          <w:rFonts w:hint="default" w:ascii="TH SarabunIT๙" w:hAnsi="TH SarabunIT๙" w:cs="TH SarabunIT๙"/>
          <w:spacing w:val="-24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</w:rPr>
        <w:t>POLIS</w:t>
      </w:r>
      <w:r>
        <w:rPr>
          <w:rFonts w:hint="default" w:ascii="TH SarabunIT๙" w:hAnsi="TH SarabunIT๙" w:cs="TH SarabunIT๙"/>
          <w:spacing w:val="-24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๒</w:t>
      </w:r>
      <w:r>
        <w:rPr>
          <w:rFonts w:hint="default" w:ascii="TH SarabunIT๙" w:hAnsi="TH SarabunIT๙" w:cs="TH SarabunIT๙"/>
          <w:w w:val="70"/>
          <w:sz w:val="32"/>
          <w:szCs w:val="32"/>
        </w:rPr>
        <w:t xml:space="preserve">. </w:t>
      </w:r>
      <w:r>
        <w:rPr>
          <w:rFonts w:hint="default" w:ascii="TH SarabunIT๙" w:hAnsi="TH SarabunIT๙" w:cs="TH SarabunIT๙"/>
          <w:spacing w:val="-2"/>
          <w:w w:val="75"/>
          <w:sz w:val="32"/>
          <w:szCs w:val="32"/>
          <w:cs/>
          <w:lang w:val="th-TH" w:bidi="th-TH"/>
        </w:rPr>
        <w:t>นําวัสดุเก็บเข้าคลังวัสดุให้เรียบร้อย</w:t>
      </w:r>
    </w:p>
    <w:p w14:paraId="735D126D">
      <w:pPr>
        <w:pStyle w:val="2"/>
        <w:spacing w:line="429" w:lineRule="exact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w w:val="60"/>
          <w:sz w:val="32"/>
          <w:szCs w:val="32"/>
          <w:cs/>
          <w:lang w:val="th-TH" w:bidi="th-TH"/>
        </w:rPr>
        <w:t>๓</w:t>
      </w:r>
      <w:r>
        <w:rPr>
          <w:rFonts w:hint="default" w:ascii="TH SarabunIT๙" w:hAnsi="TH SarabunIT๙" w:cs="TH SarabunIT๙"/>
          <w:w w:val="60"/>
          <w:sz w:val="32"/>
          <w:szCs w:val="32"/>
        </w:rPr>
        <w:t>.</w:t>
      </w:r>
      <w:r>
        <w:rPr>
          <w:rFonts w:hint="default" w:ascii="TH SarabunIT๙" w:hAnsi="TH SarabunIT๙" w:cs="TH SarabunIT๙"/>
          <w:spacing w:val="-19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pacing w:val="-2"/>
          <w:w w:val="70"/>
          <w:sz w:val="32"/>
          <w:szCs w:val="32"/>
          <w:cs/>
          <w:lang w:val="th-TH" w:bidi="th-TH"/>
        </w:rPr>
        <w:t>การเบิกจ่าย</w:t>
      </w:r>
    </w:p>
    <w:p w14:paraId="0CB2589A">
      <w:pPr>
        <w:pStyle w:val="5"/>
        <w:spacing w:before="28"/>
        <w:ind w:firstLine="619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๑</w:t>
      </w:r>
      <w:r>
        <w:rPr>
          <w:rFonts w:hint="default" w:ascii="TH SarabunIT๙" w:hAnsi="TH SarabunIT๙" w:cs="TH SarabunIT๙"/>
          <w:w w:val="70"/>
          <w:sz w:val="32"/>
          <w:szCs w:val="32"/>
        </w:rPr>
        <w:t>.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ผู้ขอเบิก</w:t>
      </w:r>
      <w:r>
        <w:rPr>
          <w:rFonts w:hint="default" w:ascii="TH SarabunIT๙" w:hAnsi="TH SarabunIT๙" w:cs="TH SarabunIT๙"/>
          <w:spacing w:val="-4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เจ้าหน้าที่ตํารวจในสังกัด</w:t>
      </w:r>
      <w:r>
        <w:rPr>
          <w:rFonts w:hint="default" w:ascii="TH SarabunIT๙" w:hAnsi="TH SarabunIT๙" w:cs="TH SarabunIT๙"/>
          <w:spacing w:val="-6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ยื่นความประสงค์ขอเบิก</w:t>
      </w:r>
      <w:r>
        <w:rPr>
          <w:rFonts w:hint="default" w:ascii="TH SarabunIT๙" w:hAnsi="TH SarabunIT๙" w:cs="TH SarabunIT๙"/>
          <w:spacing w:val="-6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พัสดุ</w:t>
      </w:r>
      <w:r>
        <w:rPr>
          <w:rFonts w:hint="default" w:ascii="TH SarabunIT๙" w:hAnsi="TH SarabunIT๙" w:cs="TH SarabunIT๙"/>
          <w:spacing w:val="-6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 xml:space="preserve">โดยกรอกข้อมูลตาม </w:t>
      </w:r>
      <w:r>
        <w:rPr>
          <w:rFonts w:hint="default" w:ascii="TH SarabunIT๙" w:hAnsi="TH SarabunIT๙" w:cs="TH SarabunIT๙"/>
          <w:spacing w:val="-2"/>
          <w:w w:val="75"/>
          <w:sz w:val="32"/>
          <w:szCs w:val="32"/>
          <w:cs/>
          <w:lang w:val="th-TH" w:bidi="th-TH"/>
        </w:rPr>
        <w:t>แบบฟอร์มที่กําหนด</w:t>
      </w:r>
      <w:r>
        <w:rPr>
          <w:rFonts w:hint="default" w:ascii="TH SarabunIT๙" w:hAnsi="TH SarabunIT๙" w:cs="TH SarabunIT๙"/>
          <w:spacing w:val="-14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pacing w:val="-2"/>
          <w:w w:val="75"/>
          <w:sz w:val="32"/>
          <w:szCs w:val="32"/>
          <w:cs/>
          <w:lang w:val="th-TH" w:bidi="th-TH"/>
        </w:rPr>
        <w:t>ยื่นกับ</w:t>
      </w:r>
      <w:r>
        <w:rPr>
          <w:rFonts w:hint="default" w:ascii="TH SarabunIT๙" w:hAnsi="TH SarabunIT๙" w:cs="TH SarabunIT๙"/>
          <w:spacing w:val="-17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pacing w:val="-2"/>
          <w:w w:val="75"/>
          <w:sz w:val="32"/>
          <w:szCs w:val="32"/>
          <w:cs/>
          <w:lang w:val="th-TH" w:bidi="th-TH"/>
        </w:rPr>
        <w:t>เจ้าหน้าที่พัสดุ</w:t>
      </w:r>
    </w:p>
    <w:p w14:paraId="764CC5C0">
      <w:pPr>
        <w:pStyle w:val="5"/>
        <w:ind w:left="784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w w:val="65"/>
          <w:sz w:val="32"/>
          <w:szCs w:val="32"/>
        </w:rPr>
        <w:t>-</w:t>
      </w:r>
      <w:r>
        <w:rPr>
          <w:rFonts w:hint="default" w:ascii="TH SarabunIT๙" w:hAnsi="TH SarabunIT๙" w:cs="TH SarabunIT๙"/>
          <w:spacing w:val="-22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pacing w:val="-2"/>
          <w:w w:val="75"/>
          <w:sz w:val="32"/>
          <w:szCs w:val="32"/>
          <w:cs/>
          <w:lang w:val="th-TH" w:bidi="th-TH"/>
        </w:rPr>
        <w:t>แบบขอใช้รถ</w:t>
      </w:r>
    </w:p>
    <w:p w14:paraId="367864A3">
      <w:pPr>
        <w:pStyle w:val="5"/>
        <w:ind w:left="784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w w:val="65"/>
          <w:sz w:val="32"/>
          <w:szCs w:val="32"/>
        </w:rPr>
        <w:t>-</w:t>
      </w:r>
      <w:r>
        <w:rPr>
          <w:rFonts w:hint="default" w:ascii="TH SarabunIT๙" w:hAnsi="TH SarabunIT๙" w:cs="TH SarabunIT๙"/>
          <w:spacing w:val="-22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pacing w:val="-2"/>
          <w:w w:val="75"/>
          <w:sz w:val="32"/>
          <w:szCs w:val="32"/>
          <w:cs/>
          <w:lang w:val="th-TH" w:bidi="th-TH"/>
        </w:rPr>
        <w:t>แบบขอเบิกวัสดุ</w:t>
      </w:r>
    </w:p>
    <w:p w14:paraId="0D1AD4D2">
      <w:pPr>
        <w:pStyle w:val="5"/>
        <w:spacing w:before="24"/>
        <w:ind w:left="784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w w:val="65"/>
          <w:sz w:val="32"/>
          <w:szCs w:val="32"/>
        </w:rPr>
        <w:t>-</w:t>
      </w:r>
      <w:r>
        <w:rPr>
          <w:rFonts w:hint="default" w:ascii="TH SarabunIT๙" w:hAnsi="TH SarabunIT๙" w:cs="TH SarabunIT๙"/>
          <w:spacing w:val="-22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pacing w:val="-2"/>
          <w:w w:val="75"/>
          <w:sz w:val="32"/>
          <w:szCs w:val="32"/>
          <w:cs/>
          <w:lang w:val="th-TH" w:bidi="th-TH"/>
        </w:rPr>
        <w:t>แบบขอเบิกอาวุธปืน</w:t>
      </w:r>
    </w:p>
    <w:p w14:paraId="66F71DB1">
      <w:pPr>
        <w:pStyle w:val="7"/>
        <w:numPr>
          <w:ilvl w:val="0"/>
          <w:numId w:val="2"/>
        </w:numPr>
        <w:tabs>
          <w:tab w:val="left" w:pos="1001"/>
        </w:tabs>
        <w:spacing w:before="28" w:after="0" w:line="240" w:lineRule="auto"/>
        <w:ind w:left="1001" w:right="0" w:hanging="217"/>
        <w:jc w:val="left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จนท</w:t>
      </w:r>
      <w:r>
        <w:rPr>
          <w:rFonts w:hint="default" w:ascii="TH SarabunIT๙" w:hAnsi="TH SarabunIT๙" w:cs="TH SarabunIT๙"/>
          <w:w w:val="70"/>
          <w:sz w:val="32"/>
          <w:szCs w:val="32"/>
        </w:rPr>
        <w:t>.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พัสดุ</w:t>
      </w:r>
      <w:r>
        <w:rPr>
          <w:rFonts w:hint="default" w:ascii="TH SarabunIT๙" w:hAnsi="TH SarabunIT๙" w:cs="TH SarabunIT๙"/>
          <w:spacing w:val="1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เจ้าหน้าที่ตรวจสอบใบเบิกวัสดุจากผู้ขอเบิกว่าถูก</w:t>
      </w:r>
      <w:r>
        <w:rPr>
          <w:rFonts w:hint="default" w:ascii="TH SarabunIT๙" w:hAnsi="TH SarabunIT๙" w:cs="TH SarabunIT๙"/>
          <w:spacing w:val="2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pacing w:val="-2"/>
          <w:w w:val="70"/>
          <w:sz w:val="32"/>
          <w:szCs w:val="32"/>
          <w:cs/>
          <w:lang w:val="th-TH" w:bidi="th-TH"/>
        </w:rPr>
        <w:t>ต้องครบถ้วนหรือไม่</w:t>
      </w:r>
    </w:p>
    <w:p w14:paraId="489DF090">
      <w:pPr>
        <w:pStyle w:val="5"/>
        <w:spacing w:before="24"/>
        <w:ind w:left="784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w w:val="70"/>
          <w:sz w:val="32"/>
          <w:szCs w:val="32"/>
        </w:rPr>
        <w:t>-</w:t>
      </w:r>
      <w:r>
        <w:rPr>
          <w:rFonts w:hint="default" w:ascii="TH SarabunIT๙" w:hAnsi="TH SarabunIT๙" w:cs="TH SarabunIT๙"/>
          <w:spacing w:val="-1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ตรวจสอบรายการขอเบิก</w:t>
      </w:r>
      <w:r>
        <w:rPr>
          <w:rFonts w:hint="default" w:ascii="TH SarabunIT๙" w:hAnsi="TH SarabunIT๙" w:cs="TH SarabunIT๙"/>
          <w:spacing w:val="1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และวัสดุคงคลังว่ามีเพียง</w:t>
      </w:r>
      <w:r>
        <w:rPr>
          <w:rFonts w:hint="default" w:ascii="TH SarabunIT๙" w:hAnsi="TH SarabunIT๙" w:cs="TH SarabunIT๙"/>
          <w:spacing w:val="1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pacing w:val="-2"/>
          <w:w w:val="70"/>
          <w:sz w:val="32"/>
          <w:szCs w:val="32"/>
          <w:cs/>
          <w:lang w:val="th-TH" w:bidi="th-TH"/>
        </w:rPr>
        <w:t>พอหรือไม่</w:t>
      </w:r>
    </w:p>
    <w:p w14:paraId="604DC971">
      <w:pPr>
        <w:pStyle w:val="5"/>
        <w:ind w:left="784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w w:val="70"/>
          <w:sz w:val="32"/>
          <w:szCs w:val="32"/>
        </w:rPr>
        <w:t>-</w:t>
      </w:r>
      <w:r>
        <w:rPr>
          <w:rFonts w:hint="default" w:ascii="TH SarabunIT๙" w:hAnsi="TH SarabunIT๙" w:cs="TH SarabunIT๙"/>
          <w:spacing w:val="-17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เสนอต่อสารวัตรอํานวยการ</w:t>
      </w:r>
      <w:r>
        <w:rPr>
          <w:rFonts w:hint="default" w:ascii="TH SarabunIT๙" w:hAnsi="TH SarabunIT๙" w:cs="TH SarabunIT๙"/>
          <w:spacing w:val="-16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pacing w:val="-2"/>
          <w:w w:val="70"/>
          <w:sz w:val="32"/>
          <w:szCs w:val="32"/>
          <w:cs/>
          <w:lang w:val="th-TH" w:bidi="th-TH"/>
        </w:rPr>
        <w:t>หัวหน้าเจ้าหน้าที่พัสดุ</w:t>
      </w:r>
      <w:r>
        <w:rPr>
          <w:rFonts w:hint="default" w:ascii="TH SarabunIT๙" w:hAnsi="TH SarabunIT๙" w:cs="TH SarabunIT๙"/>
          <w:spacing w:val="-2"/>
          <w:w w:val="70"/>
          <w:sz w:val="32"/>
          <w:szCs w:val="32"/>
        </w:rPr>
        <w:t>)</w:t>
      </w:r>
    </w:p>
    <w:p w14:paraId="5FE59447">
      <w:pPr>
        <w:pStyle w:val="5"/>
        <w:spacing w:before="27"/>
        <w:ind w:firstLine="619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๓</w:t>
      </w:r>
      <w:r>
        <w:rPr>
          <w:rFonts w:hint="default" w:ascii="TH SarabunIT๙" w:hAnsi="TH SarabunIT๙" w:cs="TH SarabunIT๙"/>
          <w:w w:val="70"/>
          <w:sz w:val="32"/>
          <w:szCs w:val="32"/>
        </w:rPr>
        <w:t>.</w:t>
      </w:r>
      <w:r>
        <w:rPr>
          <w:rFonts w:hint="default" w:ascii="TH SarabunIT๙" w:hAnsi="TH SarabunIT๙" w:cs="TH SarabunIT๙"/>
          <w:spacing w:val="-14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สารวัตรอํานวยการ</w:t>
      </w:r>
      <w:r>
        <w:rPr>
          <w:rFonts w:hint="default" w:ascii="TH SarabunIT๙" w:hAnsi="TH SarabunIT๙" w:cs="TH SarabunIT๙"/>
          <w:spacing w:val="-1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</w:rPr>
        <w:t>(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หัวหน้าเจ้าหน้าที่พัสดุ</w:t>
      </w:r>
      <w:r>
        <w:rPr>
          <w:rFonts w:hint="default" w:ascii="TH SarabunIT๙" w:hAnsi="TH SarabunIT๙" w:cs="TH SarabunIT๙"/>
          <w:w w:val="70"/>
          <w:sz w:val="32"/>
          <w:szCs w:val="32"/>
        </w:rPr>
        <w:t>)</w:t>
      </w:r>
      <w:r>
        <w:rPr>
          <w:rFonts w:hint="default" w:ascii="TH SarabunIT๙" w:hAnsi="TH SarabunIT๙" w:cs="TH SarabunIT๙"/>
          <w:spacing w:val="-14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ตรวจสอบความถูกต้องครบถ้วนของใบเบิกอีก เสนอต่อผู้กํากับการ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</w:rPr>
        <w:t>(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หัวหน้าหน่วยงาน</w:t>
      </w:r>
      <w:r>
        <w:rPr>
          <w:rFonts w:hint="default" w:ascii="TH SarabunIT๙" w:hAnsi="TH SarabunIT๙" w:cs="TH SarabunIT๙"/>
          <w:w w:val="70"/>
          <w:sz w:val="32"/>
          <w:szCs w:val="32"/>
        </w:rPr>
        <w:t>)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เพื่ออนุมัติให้เบิกจ่ายพัสดุ</w:t>
      </w:r>
    </w:p>
    <w:p w14:paraId="606A2468">
      <w:pPr>
        <w:pStyle w:val="5"/>
        <w:spacing w:before="22"/>
        <w:ind w:left="784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spacing w:val="-2"/>
          <w:w w:val="70"/>
          <w:sz w:val="32"/>
          <w:szCs w:val="32"/>
          <w:cs/>
          <w:lang w:val="th-TH" w:bidi="th-TH"/>
        </w:rPr>
        <w:t>๔</w:t>
      </w:r>
      <w:r>
        <w:rPr>
          <w:rFonts w:hint="default" w:ascii="TH SarabunIT๙" w:hAnsi="TH SarabunIT๙" w:cs="TH SarabunIT๙"/>
          <w:spacing w:val="-2"/>
          <w:w w:val="70"/>
          <w:sz w:val="32"/>
          <w:szCs w:val="32"/>
        </w:rPr>
        <w:t>.</w:t>
      </w:r>
      <w:r>
        <w:rPr>
          <w:rFonts w:hint="default" w:ascii="TH SarabunIT๙" w:hAnsi="TH SarabunIT๙" w:cs="TH SarabunIT๙"/>
          <w:spacing w:val="-2"/>
          <w:w w:val="70"/>
          <w:sz w:val="32"/>
          <w:szCs w:val="32"/>
          <w:cs/>
          <w:lang w:val="th-TH" w:bidi="th-TH"/>
        </w:rPr>
        <w:t>ผู้กํากับการ</w:t>
      </w:r>
      <w:r>
        <w:rPr>
          <w:rFonts w:hint="default" w:ascii="TH SarabunIT๙" w:hAnsi="TH SarabunIT๙" w:cs="TH SarabunIT๙"/>
          <w:spacing w:val="-5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pacing w:val="-2"/>
          <w:w w:val="70"/>
          <w:sz w:val="32"/>
          <w:szCs w:val="32"/>
        </w:rPr>
        <w:t>(</w:t>
      </w:r>
      <w:r>
        <w:rPr>
          <w:rFonts w:hint="default" w:ascii="TH SarabunIT๙" w:hAnsi="TH SarabunIT๙" w:cs="TH SarabunIT๙"/>
          <w:spacing w:val="-2"/>
          <w:w w:val="70"/>
          <w:sz w:val="32"/>
          <w:szCs w:val="32"/>
          <w:cs/>
          <w:lang w:val="th-TH" w:bidi="th-TH"/>
        </w:rPr>
        <w:t>หัวหน้าหน่วยงาน</w:t>
      </w:r>
      <w:r>
        <w:rPr>
          <w:rFonts w:hint="default" w:ascii="TH SarabunIT๙" w:hAnsi="TH SarabunIT๙" w:cs="TH SarabunIT๙"/>
          <w:spacing w:val="-2"/>
          <w:w w:val="70"/>
          <w:sz w:val="32"/>
          <w:szCs w:val="32"/>
        </w:rPr>
        <w:t>)</w:t>
      </w:r>
      <w:r>
        <w:rPr>
          <w:rFonts w:hint="default" w:ascii="TH SarabunIT๙" w:hAnsi="TH SarabunIT๙" w:cs="TH SarabunIT๙"/>
          <w:spacing w:val="-2"/>
          <w:w w:val="70"/>
          <w:sz w:val="32"/>
          <w:szCs w:val="32"/>
          <w:cs/>
          <w:lang w:val="th-TH" w:bidi="th-TH"/>
        </w:rPr>
        <w:t>พิจารณาเหตุผลและความจําเป็นในการเบิก</w:t>
      </w:r>
    </w:p>
    <w:p w14:paraId="36E4F2BD">
      <w:pPr>
        <w:pStyle w:val="7"/>
        <w:numPr>
          <w:ilvl w:val="1"/>
          <w:numId w:val="2"/>
        </w:numPr>
        <w:tabs>
          <w:tab w:val="left" w:pos="1721"/>
        </w:tabs>
        <w:spacing w:before="27" w:after="0" w:line="240" w:lineRule="auto"/>
        <w:ind w:left="1757" w:leftChars="0" w:right="0" w:hanging="217" w:firstLineChars="0"/>
        <w:jc w:val="left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spacing w:val="-2"/>
          <w:w w:val="75"/>
          <w:sz w:val="32"/>
          <w:szCs w:val="32"/>
          <w:cs/>
          <w:lang w:val="th-TH" w:bidi="th-TH"/>
        </w:rPr>
        <w:t>อนุมัติให้เบิกจ่าย</w:t>
      </w:r>
    </w:p>
    <w:p w14:paraId="30D50D84">
      <w:pPr>
        <w:pStyle w:val="5"/>
        <w:ind w:left="784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w w:val="70"/>
          <w:sz w:val="32"/>
          <w:szCs w:val="32"/>
        </w:rPr>
        <w:t>-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เจ้าหน้าที่พัสดุรับใบเบิกที่</w:t>
      </w:r>
      <w:r>
        <w:rPr>
          <w:rFonts w:hint="default" w:ascii="TH SarabunIT๙" w:hAnsi="TH SarabunIT๙" w:cs="TH SarabunIT๙"/>
          <w:spacing w:val="-1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pacing w:val="-2"/>
          <w:w w:val="70"/>
          <w:sz w:val="32"/>
          <w:szCs w:val="32"/>
          <w:cs/>
          <w:lang w:val="th-TH" w:bidi="th-TH"/>
        </w:rPr>
        <w:t>ได้รับการอนุมัติ</w:t>
      </w:r>
    </w:p>
    <w:p w14:paraId="10021064">
      <w:pPr>
        <w:pStyle w:val="5"/>
        <w:ind w:left="784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w w:val="60"/>
          <w:sz w:val="32"/>
          <w:szCs w:val="32"/>
        </w:rPr>
        <w:t>-</w:t>
      </w:r>
      <w:r>
        <w:rPr>
          <w:rFonts w:hint="default" w:ascii="TH SarabunIT๙" w:hAnsi="TH SarabunIT๙" w:cs="TH SarabunIT๙"/>
          <w:spacing w:val="-2"/>
          <w:w w:val="70"/>
          <w:sz w:val="32"/>
          <w:szCs w:val="32"/>
          <w:cs/>
          <w:lang w:val="th-TH" w:bidi="th-TH"/>
        </w:rPr>
        <w:t>จัดเตรียมพัสดุตามรายการที่ได้รับอนุมัติ</w:t>
      </w:r>
    </w:p>
    <w:p w14:paraId="197A8430">
      <w:pPr>
        <w:pStyle w:val="5"/>
        <w:spacing w:before="27"/>
        <w:ind w:left="784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w w:val="60"/>
          <w:sz w:val="32"/>
          <w:szCs w:val="32"/>
        </w:rPr>
        <w:t>-</w:t>
      </w:r>
      <w:r>
        <w:rPr>
          <w:rFonts w:hint="default" w:ascii="TH SarabunIT๙" w:hAnsi="TH SarabunIT๙" w:cs="TH SarabunIT๙"/>
          <w:spacing w:val="-2"/>
          <w:w w:val="75"/>
          <w:sz w:val="32"/>
          <w:szCs w:val="32"/>
          <w:cs/>
          <w:lang w:val="th-TH" w:bidi="th-TH"/>
        </w:rPr>
        <w:t>จ่ายวัสดุให้กับผู้ขอเบิก</w:t>
      </w:r>
    </w:p>
    <w:p w14:paraId="23F15D6C">
      <w:pPr>
        <w:pStyle w:val="5"/>
        <w:spacing w:before="62"/>
        <w:ind w:left="784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w w:val="60"/>
          <w:sz w:val="32"/>
          <w:szCs w:val="32"/>
        </w:rPr>
        <w:t>-</w:t>
      </w:r>
      <w:r>
        <w:rPr>
          <w:rFonts w:hint="default" w:ascii="TH SarabunIT๙" w:hAnsi="TH SarabunIT๙" w:cs="TH SarabunIT๙"/>
          <w:spacing w:val="-2"/>
          <w:w w:val="70"/>
          <w:sz w:val="32"/>
          <w:szCs w:val="32"/>
          <w:cs/>
          <w:lang w:val="th-TH" w:bidi="th-TH"/>
        </w:rPr>
        <w:t>ผู้รับตรวจสอบความครบถ้วนของพัสดุที่ขอเบิก</w:t>
      </w:r>
    </w:p>
    <w:p w14:paraId="31746491">
      <w:pPr>
        <w:pStyle w:val="5"/>
        <w:ind w:left="784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w w:val="70"/>
          <w:sz w:val="32"/>
          <w:szCs w:val="32"/>
        </w:rPr>
        <w:t>-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เจ้าหน้าที่พัสดุติดรายการ</w:t>
      </w:r>
      <w:r>
        <w:rPr>
          <w:rFonts w:hint="default" w:ascii="TH SarabunIT๙" w:hAnsi="TH SarabunIT๙" w:cs="TH SarabunIT๙"/>
          <w:spacing w:val="-2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pacing w:val="-2"/>
          <w:w w:val="70"/>
          <w:sz w:val="32"/>
          <w:szCs w:val="32"/>
          <w:cs/>
          <w:lang w:val="th-TH" w:bidi="th-TH"/>
        </w:rPr>
        <w:t>วัสดุที่ขอเบิกออกจากรายการในบัญชี</w:t>
      </w:r>
    </w:p>
    <w:p w14:paraId="2EFCE75A">
      <w:pPr>
        <w:pStyle w:val="5"/>
        <w:spacing w:before="27" w:line="406" w:lineRule="exact"/>
        <w:ind w:left="1504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w w:val="65"/>
          <w:sz w:val="32"/>
          <w:szCs w:val="32"/>
          <w:cs/>
          <w:lang w:val="th-TH" w:bidi="th-TH"/>
        </w:rPr>
        <w:t>๒</w:t>
      </w:r>
      <w:r>
        <w:rPr>
          <w:rFonts w:hint="default" w:ascii="TH SarabunIT๙" w:hAnsi="TH SarabunIT๙" w:cs="TH SarabunIT๙"/>
          <w:w w:val="65"/>
          <w:sz w:val="32"/>
          <w:szCs w:val="32"/>
        </w:rPr>
        <w:t>.</w:t>
      </w:r>
      <w:r>
        <w:rPr>
          <w:rFonts w:hint="default" w:ascii="TH SarabunIT๙" w:hAnsi="TH SarabunIT๙" w:cs="TH SarabunIT๙"/>
          <w:spacing w:val="33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65"/>
          <w:sz w:val="32"/>
          <w:szCs w:val="32"/>
          <w:cs/>
          <w:lang w:val="th-TH" w:bidi="th-TH"/>
        </w:rPr>
        <w:t>ไม่อนุมัติให้เบิกจ่าย</w:t>
      </w:r>
      <w:r>
        <w:rPr>
          <w:rFonts w:hint="default" w:ascii="TH SarabunIT๙" w:hAnsi="TH SarabunIT๙" w:cs="TH SarabunIT๙"/>
          <w:spacing w:val="34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pacing w:val="-2"/>
          <w:w w:val="65"/>
          <w:sz w:val="32"/>
          <w:szCs w:val="32"/>
        </w:rPr>
        <w:t>(</w:t>
      </w:r>
      <w:r>
        <w:rPr>
          <w:rFonts w:hint="default" w:ascii="TH SarabunIT๙" w:hAnsi="TH SarabunIT๙" w:cs="TH SarabunIT๙"/>
          <w:spacing w:val="-2"/>
          <w:w w:val="65"/>
          <w:sz w:val="32"/>
          <w:szCs w:val="32"/>
          <w:cs/>
          <w:lang w:val="th-TH" w:bidi="th-TH"/>
        </w:rPr>
        <w:t>นําใบเบิกกลับไปแก้ไขใหม่</w:t>
      </w:r>
      <w:r>
        <w:rPr>
          <w:rFonts w:hint="default" w:ascii="TH SarabunIT๙" w:hAnsi="TH SarabunIT๙" w:cs="TH SarabunIT๙"/>
          <w:spacing w:val="-2"/>
          <w:w w:val="65"/>
          <w:sz w:val="32"/>
          <w:szCs w:val="32"/>
        </w:rPr>
        <w:t>)</w:t>
      </w:r>
    </w:p>
    <w:p w14:paraId="39DE3DDE">
      <w:pPr>
        <w:pStyle w:val="2"/>
        <w:spacing w:line="433" w:lineRule="exact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w w:val="65"/>
          <w:sz w:val="32"/>
          <w:szCs w:val="32"/>
        </w:rPr>
        <w:t>4.</w:t>
      </w:r>
      <w:r>
        <w:rPr>
          <w:rFonts w:hint="default" w:ascii="TH SarabunIT๙" w:hAnsi="TH SarabunIT๙" w:cs="TH SarabunIT๙"/>
          <w:spacing w:val="-22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pacing w:val="-2"/>
          <w:w w:val="70"/>
          <w:sz w:val="32"/>
          <w:szCs w:val="32"/>
          <w:cs/>
          <w:lang w:val="th-TH" w:bidi="th-TH"/>
        </w:rPr>
        <w:t>การบํารุงรักษา</w:t>
      </w:r>
    </w:p>
    <w:p w14:paraId="4F131EDC">
      <w:pPr>
        <w:pStyle w:val="7"/>
        <w:numPr>
          <w:ilvl w:val="0"/>
          <w:numId w:val="3"/>
        </w:numPr>
        <w:tabs>
          <w:tab w:val="left" w:pos="1001"/>
        </w:tabs>
        <w:spacing w:before="26" w:after="0" w:line="240" w:lineRule="auto"/>
        <w:ind w:left="1001" w:right="0" w:hanging="217"/>
        <w:jc w:val="left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ออกคําสั่งมอบหมายหน้าที่ดูแลรับผิดชอบ</w:t>
      </w:r>
      <w:r>
        <w:rPr>
          <w:rFonts w:hint="default" w:ascii="TH SarabunIT๙" w:hAnsi="TH SarabunIT๙" w:cs="TH SarabunIT๙"/>
          <w:spacing w:val="15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pacing w:val="-2"/>
          <w:w w:val="75"/>
          <w:sz w:val="32"/>
          <w:szCs w:val="32"/>
          <w:cs/>
          <w:lang w:val="th-TH" w:bidi="th-TH"/>
        </w:rPr>
        <w:t>ทรัพย์สินส่วนกลางของราชการ</w:t>
      </w:r>
    </w:p>
    <w:p w14:paraId="35AFF0D9">
      <w:pPr>
        <w:pStyle w:val="7"/>
        <w:numPr>
          <w:ilvl w:val="0"/>
          <w:numId w:val="3"/>
        </w:numPr>
        <w:tabs>
          <w:tab w:val="left" w:pos="1079"/>
        </w:tabs>
        <w:spacing w:before="27" w:after="0" w:line="240" w:lineRule="auto"/>
        <w:ind w:left="165" w:right="818" w:firstLine="695"/>
        <w:jc w:val="left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เจ้าหน้าที่พัสดุ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หรือ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เจ้าหน้าที่ผู้ดูแลรับผิดชอบทรัพย์สินของทางราชการ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 xml:space="preserve">ปฏิบัติตาม </w:t>
      </w:r>
      <w:r>
        <w:rPr>
          <w:rFonts w:hint="default" w:ascii="TH SarabunIT๙" w:hAnsi="TH SarabunIT๙" w:cs="TH SarabunIT๙"/>
          <w:w w:val="80"/>
          <w:sz w:val="32"/>
          <w:szCs w:val="32"/>
          <w:cs/>
          <w:lang w:val="th-TH" w:bidi="th-TH"/>
        </w:rPr>
        <w:t>แนวทาง</w:t>
      </w:r>
      <w:r>
        <w:rPr>
          <w:rFonts w:hint="default" w:ascii="TH SarabunIT๙" w:hAnsi="TH SarabunIT๙" w:cs="TH SarabunIT๙"/>
          <w:spacing w:val="4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80"/>
          <w:sz w:val="32"/>
          <w:szCs w:val="32"/>
          <w:cs/>
          <w:lang w:val="th-TH" w:bidi="th-TH"/>
        </w:rPr>
        <w:t>ดังนี้</w:t>
      </w:r>
    </w:p>
    <w:p w14:paraId="12DDA2C8">
      <w:pPr>
        <w:pStyle w:val="5"/>
        <w:spacing w:before="22"/>
        <w:ind w:left="784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๒</w:t>
      </w:r>
      <w:r>
        <w:rPr>
          <w:rFonts w:hint="default" w:ascii="TH SarabunIT๙" w:hAnsi="TH SarabunIT๙" w:cs="TH SarabunIT๙"/>
          <w:w w:val="70"/>
          <w:sz w:val="32"/>
          <w:szCs w:val="32"/>
        </w:rPr>
        <w:t>.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๑</w:t>
      </w:r>
      <w:r>
        <w:rPr>
          <w:rFonts w:hint="default" w:ascii="TH SarabunIT๙" w:hAnsi="TH SarabunIT๙" w:cs="TH SarabunIT๙"/>
          <w:spacing w:val="-24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pacing w:val="-2"/>
          <w:w w:val="75"/>
          <w:sz w:val="32"/>
          <w:szCs w:val="32"/>
          <w:cs/>
          <w:lang w:val="th-TH" w:bidi="th-TH"/>
        </w:rPr>
        <w:t>การบํารุงรักษาแบบป้องกันความเสียหาย</w:t>
      </w:r>
    </w:p>
    <w:p w14:paraId="67AFDEF7">
      <w:pPr>
        <w:pStyle w:val="5"/>
        <w:spacing w:before="27"/>
        <w:ind w:left="784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w w:val="60"/>
          <w:sz w:val="32"/>
          <w:szCs w:val="32"/>
        </w:rPr>
        <w:t>-</w:t>
      </w:r>
      <w:r>
        <w:rPr>
          <w:rFonts w:hint="default" w:ascii="TH SarabunIT๙" w:hAnsi="TH SarabunIT๙" w:cs="TH SarabunIT๙"/>
          <w:spacing w:val="-2"/>
          <w:w w:val="75"/>
          <w:sz w:val="32"/>
          <w:szCs w:val="32"/>
          <w:cs/>
          <w:lang w:val="th-TH" w:bidi="th-TH"/>
        </w:rPr>
        <w:t>การทําความสะอาดประจําทุกเดือน</w:t>
      </w:r>
      <w:r>
        <w:rPr>
          <w:rFonts w:hint="default" w:ascii="TH SarabunIT๙" w:hAnsi="TH SarabunIT๙" w:cs="TH SarabunIT๙"/>
          <w:spacing w:val="-2"/>
          <w:w w:val="75"/>
          <w:sz w:val="32"/>
          <w:szCs w:val="32"/>
        </w:rPr>
        <w:t>/</w:t>
      </w:r>
      <w:r>
        <w:rPr>
          <w:rFonts w:hint="default" w:ascii="TH SarabunIT๙" w:hAnsi="TH SarabunIT๙" w:cs="TH SarabunIT๙"/>
          <w:spacing w:val="-2"/>
          <w:w w:val="75"/>
          <w:sz w:val="32"/>
          <w:szCs w:val="32"/>
          <w:cs/>
          <w:lang w:val="th-TH" w:bidi="th-TH"/>
        </w:rPr>
        <w:t>ปี</w:t>
      </w:r>
    </w:p>
    <w:p w14:paraId="129FC5E2">
      <w:pPr>
        <w:pStyle w:val="5"/>
        <w:spacing w:before="26"/>
        <w:ind w:left="784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w w:val="60"/>
          <w:sz w:val="32"/>
          <w:szCs w:val="32"/>
        </w:rPr>
        <w:t>-</w:t>
      </w:r>
      <w:r>
        <w:rPr>
          <w:rFonts w:hint="default" w:ascii="TH SarabunIT๙" w:hAnsi="TH SarabunIT๙" w:cs="TH SarabunIT๙"/>
          <w:spacing w:val="-2"/>
          <w:w w:val="70"/>
          <w:sz w:val="32"/>
          <w:szCs w:val="32"/>
          <w:cs/>
          <w:lang w:val="th-TH" w:bidi="th-TH"/>
        </w:rPr>
        <w:t>การตรวจสอบสภาพตามระยะการใช้งาน</w:t>
      </w:r>
    </w:p>
    <w:p w14:paraId="245ACFE7">
      <w:pPr>
        <w:pStyle w:val="5"/>
        <w:spacing w:before="24"/>
        <w:ind w:firstLine="619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w w:val="70"/>
          <w:sz w:val="32"/>
          <w:szCs w:val="32"/>
        </w:rPr>
        <w:t>-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การใช้งานให้ถูกต้องตามคู่มือการใช้</w:t>
      </w:r>
      <w:r>
        <w:rPr>
          <w:rFonts w:hint="default" w:ascii="TH SarabunIT๙" w:hAnsi="TH SarabunIT๙" w:cs="TH SarabunIT๙"/>
          <w:spacing w:val="-24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โดยเจ้าหน้าที่พัสดุเป็นผู้ดําเนินการหรือให้ผู้ขาย</w:t>
      </w:r>
      <w:r>
        <w:rPr>
          <w:rFonts w:hint="default" w:ascii="TH SarabunIT๙" w:hAnsi="TH SarabunIT๙" w:cs="TH SarabunIT๙"/>
          <w:w w:val="70"/>
          <w:sz w:val="32"/>
          <w:szCs w:val="32"/>
        </w:rPr>
        <w:t>/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 xml:space="preserve">ผู้รับจ้าง </w:t>
      </w:r>
      <w:r>
        <w:rPr>
          <w:rFonts w:hint="default" w:ascii="TH SarabunIT๙" w:hAnsi="TH SarabunIT๙" w:cs="TH SarabunIT๙"/>
          <w:spacing w:val="-2"/>
          <w:w w:val="75"/>
          <w:sz w:val="32"/>
          <w:szCs w:val="32"/>
          <w:cs/>
          <w:lang w:val="th-TH" w:bidi="th-TH"/>
        </w:rPr>
        <w:t>ดูแลตามข้อกําหนดในสัญญา</w:t>
      </w:r>
    </w:p>
    <w:p w14:paraId="03CC1A29">
      <w:pPr>
        <w:pStyle w:val="5"/>
        <w:ind w:left="784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w w:val="65"/>
          <w:sz w:val="32"/>
          <w:szCs w:val="32"/>
          <w:cs/>
          <w:lang w:val="th-TH" w:bidi="th-TH"/>
        </w:rPr>
        <w:t>๒</w:t>
      </w:r>
      <w:r>
        <w:rPr>
          <w:rFonts w:hint="default" w:ascii="TH SarabunIT๙" w:hAnsi="TH SarabunIT๙" w:cs="TH SarabunIT๙"/>
          <w:w w:val="65"/>
          <w:sz w:val="32"/>
          <w:szCs w:val="32"/>
        </w:rPr>
        <w:t>.</w:t>
      </w:r>
      <w:r>
        <w:rPr>
          <w:rFonts w:hint="default" w:ascii="TH SarabunIT๙" w:hAnsi="TH SarabunIT๙" w:cs="TH SarabunIT๙"/>
          <w:w w:val="65"/>
          <w:sz w:val="32"/>
          <w:szCs w:val="32"/>
          <w:cs/>
          <w:lang w:val="th-TH" w:bidi="th-TH"/>
        </w:rPr>
        <w:t>๒</w:t>
      </w:r>
      <w:r>
        <w:rPr>
          <w:rFonts w:hint="default" w:ascii="TH SarabunIT๙" w:hAnsi="TH SarabunIT๙" w:cs="TH SarabunIT๙"/>
          <w:spacing w:val="-1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pacing w:val="-2"/>
          <w:w w:val="75"/>
          <w:sz w:val="32"/>
          <w:szCs w:val="32"/>
          <w:cs/>
          <w:lang w:val="th-TH" w:bidi="th-TH"/>
        </w:rPr>
        <w:t>การบํารุงรักษาแบบป้องกันความเสียหาย</w:t>
      </w:r>
    </w:p>
    <w:p w14:paraId="1119F297">
      <w:pPr>
        <w:pStyle w:val="5"/>
        <w:spacing w:before="27"/>
        <w:ind w:left="784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w w:val="70"/>
          <w:sz w:val="32"/>
          <w:szCs w:val="32"/>
        </w:rPr>
        <w:t>-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การทําความสะอาด</w:t>
      </w:r>
      <w:r>
        <w:rPr>
          <w:rFonts w:hint="default" w:ascii="TH SarabunIT๙" w:hAnsi="TH SarabunIT๙" w:cs="TH SarabunIT๙"/>
          <w:spacing w:val="14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pacing w:val="-2"/>
          <w:w w:val="70"/>
          <w:sz w:val="32"/>
          <w:szCs w:val="32"/>
          <w:cs/>
          <w:lang w:val="th-TH" w:bidi="th-TH"/>
        </w:rPr>
        <w:t>ประจําทุกเดือน</w:t>
      </w:r>
      <w:r>
        <w:rPr>
          <w:rFonts w:hint="default" w:ascii="TH SarabunIT๙" w:hAnsi="TH SarabunIT๙" w:cs="TH SarabunIT๙"/>
          <w:spacing w:val="-2"/>
          <w:w w:val="70"/>
          <w:sz w:val="32"/>
          <w:szCs w:val="32"/>
        </w:rPr>
        <w:t>/</w:t>
      </w:r>
      <w:r>
        <w:rPr>
          <w:rFonts w:hint="default" w:ascii="TH SarabunIT๙" w:hAnsi="TH SarabunIT๙" w:cs="TH SarabunIT๙"/>
          <w:spacing w:val="-2"/>
          <w:w w:val="70"/>
          <w:sz w:val="32"/>
          <w:szCs w:val="32"/>
          <w:cs/>
          <w:lang w:val="th-TH" w:bidi="th-TH"/>
        </w:rPr>
        <w:t>ปี</w:t>
      </w:r>
    </w:p>
    <w:p w14:paraId="2A685C39">
      <w:pPr>
        <w:pStyle w:val="5"/>
        <w:ind w:left="784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w w:val="60"/>
          <w:sz w:val="32"/>
          <w:szCs w:val="32"/>
        </w:rPr>
        <w:t>-</w:t>
      </w:r>
      <w:r>
        <w:rPr>
          <w:rFonts w:hint="default" w:ascii="TH SarabunIT๙" w:hAnsi="TH SarabunIT๙" w:cs="TH SarabunIT๙"/>
          <w:spacing w:val="-2"/>
          <w:w w:val="70"/>
          <w:sz w:val="32"/>
          <w:szCs w:val="32"/>
          <w:cs/>
          <w:lang w:val="th-TH" w:bidi="th-TH"/>
        </w:rPr>
        <w:t>การตรวจสอบสภาพตามระยะการใช้งาน</w:t>
      </w:r>
    </w:p>
    <w:p w14:paraId="19476BF6">
      <w:pPr>
        <w:pStyle w:val="5"/>
        <w:spacing w:before="24"/>
        <w:ind w:firstLine="619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w w:val="70"/>
          <w:sz w:val="32"/>
          <w:szCs w:val="32"/>
        </w:rPr>
        <w:t>-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การใช้งานให้ถูกต้องตามคู่มือการใช้</w:t>
      </w:r>
      <w:r>
        <w:rPr>
          <w:rFonts w:hint="default" w:ascii="TH SarabunIT๙" w:hAnsi="TH SarabunIT๙" w:cs="TH SarabunIT๙"/>
          <w:spacing w:val="-24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โดยเจ้าหน้าที่พัสดุเป็นผู้ดําเนินการ</w:t>
      </w:r>
      <w:r>
        <w:rPr>
          <w:rFonts w:hint="default" w:ascii="TH SarabunIT๙" w:hAnsi="TH SarabunIT๙" w:cs="TH SarabunIT๙"/>
          <w:spacing w:val="-24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หรือให้ผู้ขาย</w:t>
      </w:r>
      <w:r>
        <w:rPr>
          <w:rFonts w:hint="default" w:ascii="TH SarabunIT๙" w:hAnsi="TH SarabunIT๙" w:cs="TH SarabunIT๙"/>
          <w:w w:val="70"/>
          <w:sz w:val="32"/>
          <w:szCs w:val="32"/>
        </w:rPr>
        <w:t>/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 xml:space="preserve">ผู้รับจ้าง </w:t>
      </w:r>
      <w:r>
        <w:rPr>
          <w:rFonts w:hint="default" w:ascii="TH SarabunIT๙" w:hAnsi="TH SarabunIT๙" w:cs="TH SarabunIT๙"/>
          <w:spacing w:val="-2"/>
          <w:w w:val="75"/>
          <w:sz w:val="32"/>
          <w:szCs w:val="32"/>
          <w:cs/>
          <w:lang w:val="th-TH" w:bidi="th-TH"/>
        </w:rPr>
        <w:t>ดูแลตามข้อกําหนดในสัญญา</w:t>
      </w:r>
    </w:p>
    <w:p w14:paraId="3942B3DF">
      <w:pPr>
        <w:pStyle w:val="2"/>
        <w:rPr>
          <w:rFonts w:hint="default" w:ascii="TH SarabunIT๙" w:hAnsi="TH SarabunIT๙" w:cs="TH SarabunIT๙"/>
          <w:w w:val="55"/>
          <w:sz w:val="32"/>
          <w:szCs w:val="32"/>
          <w:cs/>
          <w:lang w:val="th-TH" w:bidi="th-TH"/>
        </w:rPr>
      </w:pPr>
    </w:p>
    <w:p w14:paraId="065B3C86">
      <w:pPr>
        <w:pStyle w:val="2"/>
        <w:rPr>
          <w:rFonts w:hint="default" w:ascii="TH SarabunIT๙" w:hAnsi="TH SarabunIT๙" w:cs="TH SarabunIT๙"/>
          <w:w w:val="55"/>
          <w:sz w:val="32"/>
          <w:szCs w:val="32"/>
          <w:cs/>
          <w:lang w:val="th-TH" w:bidi="th-TH"/>
        </w:rPr>
      </w:pPr>
    </w:p>
    <w:p w14:paraId="3B1DD031">
      <w:pPr>
        <w:pStyle w:val="2"/>
        <w:rPr>
          <w:rFonts w:hint="default" w:ascii="TH SarabunIT๙" w:hAnsi="TH SarabunIT๙" w:cs="TH SarabunIT๙"/>
          <w:w w:val="55"/>
          <w:sz w:val="32"/>
          <w:szCs w:val="32"/>
          <w:cs/>
          <w:lang w:val="th-TH" w:bidi="th-TH"/>
        </w:rPr>
      </w:pPr>
    </w:p>
    <w:p w14:paraId="12528B39">
      <w:pPr>
        <w:pStyle w:val="2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w w:val="55"/>
          <w:sz w:val="32"/>
          <w:szCs w:val="32"/>
          <w:cs/>
          <w:lang w:val="th-TH" w:bidi="th-TH"/>
        </w:rPr>
        <w:t>๕</w:t>
      </w:r>
      <w:r>
        <w:rPr>
          <w:rFonts w:hint="default" w:ascii="TH SarabunIT๙" w:hAnsi="TH SarabunIT๙" w:cs="TH SarabunIT๙"/>
          <w:w w:val="55"/>
          <w:sz w:val="32"/>
          <w:szCs w:val="32"/>
        </w:rPr>
        <w:t>.</w:t>
      </w:r>
      <w:r>
        <w:rPr>
          <w:rFonts w:hint="default" w:ascii="TH SarabunIT๙" w:hAnsi="TH SarabunIT๙" w:cs="TH SarabunIT๙"/>
          <w:spacing w:val="-18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pacing w:val="-2"/>
          <w:w w:val="70"/>
          <w:sz w:val="32"/>
          <w:szCs w:val="32"/>
          <w:cs/>
          <w:lang w:val="th-TH" w:bidi="th-TH"/>
        </w:rPr>
        <w:t>การตรวจสอบ</w:t>
      </w:r>
    </w:p>
    <w:p w14:paraId="1CB9F7B9">
      <w:pPr>
        <w:pStyle w:val="5"/>
        <w:spacing w:before="26"/>
        <w:ind w:left="784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๑</w:t>
      </w:r>
      <w:r>
        <w:rPr>
          <w:rFonts w:hint="default" w:ascii="TH SarabunIT๙" w:hAnsi="TH SarabunIT๙" w:cs="TH SarabunIT๙"/>
          <w:w w:val="70"/>
          <w:sz w:val="32"/>
          <w:szCs w:val="32"/>
        </w:rPr>
        <w:t>.</w:t>
      </w:r>
      <w:r>
        <w:rPr>
          <w:rFonts w:hint="default" w:ascii="TH SarabunIT๙" w:hAnsi="TH SarabunIT๙" w:cs="TH SarabunIT๙"/>
          <w:spacing w:val="-21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pacing w:val="-2"/>
          <w:w w:val="75"/>
          <w:sz w:val="32"/>
          <w:szCs w:val="32"/>
          <w:cs/>
          <w:lang w:val="th-TH" w:bidi="th-TH"/>
        </w:rPr>
        <w:t>การตรวจสอบพัสดุประจําปี</w:t>
      </w:r>
    </w:p>
    <w:p w14:paraId="777C802A">
      <w:pPr>
        <w:pStyle w:val="5"/>
        <w:spacing w:before="27"/>
        <w:ind w:left="784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w w:val="70"/>
          <w:sz w:val="32"/>
          <w:szCs w:val="32"/>
        </w:rPr>
        <w:t>-</w:t>
      </w:r>
      <w:r>
        <w:rPr>
          <w:rFonts w:hint="default" w:ascii="TH SarabunIT๙" w:hAnsi="TH SarabunIT๙" w:cs="TH SarabunIT๙"/>
          <w:spacing w:val="-6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ผู้กํากับการสถานี</w:t>
      </w:r>
      <w:r>
        <w:rPr>
          <w:rFonts w:hint="default" w:ascii="TH SarabunIT๙" w:hAnsi="TH SarabunIT๙" w:cs="TH SarabunIT๙"/>
          <w:spacing w:val="-2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คณะกรรมการตรวจสอบพัสดุประจําปี</w:t>
      </w:r>
      <w:r>
        <w:rPr>
          <w:rFonts w:hint="default" w:ascii="TH SarabunIT๙" w:hAnsi="TH SarabunIT๙" w:cs="TH SarabunIT๙"/>
          <w:spacing w:val="-5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pacing w:val="-2"/>
          <w:w w:val="70"/>
          <w:sz w:val="32"/>
          <w:szCs w:val="32"/>
          <w:cs/>
          <w:lang w:val="th-TH" w:bidi="th-TH"/>
        </w:rPr>
        <w:t>ก่อนสิ้นเดือนกันยายน</w:t>
      </w:r>
    </w:p>
    <w:p w14:paraId="2A88E443">
      <w:pPr>
        <w:pStyle w:val="5"/>
        <w:ind w:right="59" w:firstLine="619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w w:val="70"/>
          <w:sz w:val="32"/>
          <w:szCs w:val="32"/>
        </w:rPr>
        <w:t>-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แต่งตั้งเจ้าหน้าที่ตรวจสอบการรับ</w:t>
      </w:r>
      <w:r>
        <w:rPr>
          <w:rFonts w:hint="default" w:ascii="TH SarabunIT๙" w:hAnsi="TH SarabunIT๙" w:cs="TH SarabunIT๙"/>
          <w:w w:val="70"/>
          <w:sz w:val="32"/>
          <w:szCs w:val="32"/>
        </w:rPr>
        <w:t>-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จ่าย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พัสดุและตรวจนับพัสดุประเภทที่คงเหลือ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งวดตั้งแต่ วันที่</w:t>
      </w:r>
      <w:r>
        <w:rPr>
          <w:rFonts w:hint="default" w:ascii="TH SarabunIT๙" w:hAnsi="TH SarabunIT๙" w:cs="TH SarabunIT๙"/>
          <w:spacing w:val="-7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๑</w:t>
      </w:r>
      <w:r>
        <w:rPr>
          <w:rFonts w:hint="default" w:ascii="TH SarabunIT๙" w:hAnsi="TH SarabunIT๙" w:cs="TH SarabunIT๙"/>
          <w:spacing w:val="-8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ตุลาคมปีก่อน</w:t>
      </w:r>
      <w:r>
        <w:rPr>
          <w:rFonts w:hint="default" w:ascii="TH SarabunIT๙" w:hAnsi="TH SarabunIT๙" w:cs="TH SarabunIT๙"/>
          <w:spacing w:val="-4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จนถึงวันที่</w:t>
      </w:r>
      <w:r>
        <w:rPr>
          <w:rFonts w:hint="default" w:ascii="TH SarabunIT๙" w:hAnsi="TH SarabunIT๙" w:cs="TH SarabunIT๙"/>
          <w:spacing w:val="-8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๓๐</w:t>
      </w:r>
      <w:r>
        <w:rPr>
          <w:rFonts w:hint="default" w:ascii="TH SarabunIT๙" w:hAnsi="TH SarabunIT๙" w:cs="TH SarabunIT๙"/>
          <w:spacing w:val="-8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กันยายน</w:t>
      </w:r>
      <w:r>
        <w:rPr>
          <w:rFonts w:hint="default" w:ascii="TH SarabunIT๙" w:hAnsi="TH SarabunIT๙" w:cs="TH SarabunIT๙"/>
          <w:spacing w:val="-4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ปีปัจจุบัน</w:t>
      </w:r>
      <w:r>
        <w:rPr>
          <w:rFonts w:hint="default" w:ascii="TH SarabunIT๙" w:hAnsi="TH SarabunIT๙" w:cs="TH SarabunIT๙"/>
          <w:spacing w:val="-8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</w:rPr>
        <w:t>(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คณะกรรมการต้องไม่ใช่</w:t>
      </w:r>
      <w:r>
        <w:rPr>
          <w:rFonts w:hint="default" w:ascii="TH SarabunIT๙" w:hAnsi="TH SarabunIT๙" w:cs="TH SarabunIT๙"/>
          <w:spacing w:val="-6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เจ้าหน้าที่พัสดุ</w:t>
      </w:r>
      <w:r>
        <w:rPr>
          <w:rFonts w:hint="default" w:ascii="TH SarabunIT๙" w:hAnsi="TH SarabunIT๙" w:cs="TH SarabunIT๙"/>
          <w:w w:val="70"/>
          <w:sz w:val="32"/>
          <w:szCs w:val="32"/>
        </w:rPr>
        <w:t>)</w:t>
      </w:r>
    </w:p>
    <w:p w14:paraId="721AC20E">
      <w:pPr>
        <w:pStyle w:val="5"/>
        <w:ind w:right="59" w:firstLine="619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w w:val="70"/>
          <w:sz w:val="32"/>
          <w:szCs w:val="32"/>
        </w:rPr>
        <w:t>-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วันทําการแรก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เดือนตุลาคม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ดําเนินการตรวจสอบพัสดุ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รับ</w:t>
      </w:r>
      <w:r>
        <w:rPr>
          <w:rFonts w:hint="default" w:ascii="TH SarabunIT๙" w:hAnsi="TH SarabunIT๙" w:cs="TH SarabunIT๙"/>
          <w:w w:val="70"/>
          <w:sz w:val="32"/>
          <w:szCs w:val="32"/>
        </w:rPr>
        <w:t>-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จ่ายพัสดุ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ถูกต้องหรือไม่</w:t>
      </w:r>
      <w:r>
        <w:rPr>
          <w:rFonts w:hint="default" w:ascii="TH SarabunIT๙" w:hAnsi="TH SarabunIT๙" w:cs="TH SarabunIT๙"/>
          <w:w w:val="70"/>
          <w:sz w:val="32"/>
          <w:szCs w:val="32"/>
        </w:rPr>
        <w:t>,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พัสดุ คงเหลือมี</w:t>
      </w:r>
      <w:r>
        <w:rPr>
          <w:rFonts w:hint="default" w:ascii="TH SarabunIT๙" w:hAnsi="TH SarabunIT๙" w:cs="TH SarabunIT๙"/>
          <w:spacing w:val="-2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อยู่</w:t>
      </w:r>
      <w:r>
        <w:rPr>
          <w:rFonts w:hint="default" w:ascii="TH SarabunIT๙" w:hAnsi="TH SarabunIT๙" w:cs="TH SarabunIT๙"/>
          <w:spacing w:val="-17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ตรงตามบัญชีหรือ</w:t>
      </w:r>
      <w:r>
        <w:rPr>
          <w:rFonts w:hint="default" w:ascii="TH SarabunIT๙" w:hAnsi="TH SarabunIT๙" w:cs="TH SarabunIT๙"/>
          <w:spacing w:val="-2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ทะเบียนหรือไม่</w:t>
      </w:r>
      <w:r>
        <w:rPr>
          <w:rFonts w:hint="default" w:ascii="TH SarabunIT๙" w:hAnsi="TH SarabunIT๙" w:cs="TH SarabunIT๙"/>
          <w:spacing w:val="-15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</w:rPr>
        <w:t>,</w:t>
      </w:r>
      <w:r>
        <w:rPr>
          <w:rFonts w:hint="default" w:ascii="TH SarabunIT๙" w:hAnsi="TH SarabunIT๙" w:cs="TH SarabunIT๙"/>
          <w:spacing w:val="-2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พัสดุใดชํารุด</w:t>
      </w:r>
      <w:r>
        <w:rPr>
          <w:rFonts w:hint="default" w:ascii="TH SarabunIT๙" w:hAnsi="TH SarabunIT๙" w:cs="TH SarabunIT๙"/>
          <w:spacing w:val="-18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เสื่อมคุณภาพ</w:t>
      </w:r>
      <w:r>
        <w:rPr>
          <w:rFonts w:hint="default" w:ascii="TH SarabunIT๙" w:hAnsi="TH SarabunIT๙" w:cs="TH SarabunIT๙"/>
          <w:spacing w:val="-17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หรือสูญไปเพราะเหตุ ใด</w:t>
      </w:r>
      <w:r>
        <w:rPr>
          <w:rFonts w:hint="default" w:ascii="TH SarabunIT๙" w:hAnsi="TH SarabunIT๙" w:cs="TH SarabunIT๙"/>
          <w:w w:val="70"/>
          <w:sz w:val="32"/>
          <w:szCs w:val="32"/>
        </w:rPr>
        <w:t>,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พัสดุใดไม่จําเป็นต้องใช้ในราชการต่อไป</w:t>
      </w:r>
    </w:p>
    <w:p w14:paraId="26C358C3">
      <w:pPr>
        <w:pStyle w:val="5"/>
        <w:spacing w:before="23"/>
        <w:ind w:firstLine="619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w w:val="70"/>
          <w:sz w:val="32"/>
          <w:szCs w:val="32"/>
        </w:rPr>
        <w:t>-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รับรายงานผลการตรวจพัสดุประจําปีและเสนอไปยัง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บก</w:t>
      </w:r>
      <w:r>
        <w:rPr>
          <w:rFonts w:hint="default" w:ascii="TH SarabunIT๙" w:hAnsi="TH SarabunIT๙" w:cs="TH SarabunIT๙"/>
          <w:w w:val="70"/>
          <w:sz w:val="32"/>
          <w:szCs w:val="32"/>
        </w:rPr>
        <w:t>.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และส่งสําเนารายงานไป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 xml:space="preserve">ยัง </w:t>
      </w:r>
      <w:r>
        <w:rPr>
          <w:rFonts w:hint="default" w:ascii="TH SarabunIT๙" w:hAnsi="TH SarabunIT๙" w:cs="TH SarabunIT๙"/>
          <w:spacing w:val="-2"/>
          <w:w w:val="75"/>
          <w:sz w:val="32"/>
          <w:szCs w:val="32"/>
          <w:cs/>
          <w:lang w:val="th-TH" w:bidi="th-TH"/>
        </w:rPr>
        <w:t>สํานักงานตรวจ</w:t>
      </w:r>
      <w:r>
        <w:rPr>
          <w:rFonts w:hint="default" w:ascii="TH SarabunIT๙" w:hAnsi="TH SarabunIT๙" w:cs="TH SarabunIT๙"/>
          <w:spacing w:val="-22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pacing w:val="-2"/>
          <w:w w:val="75"/>
          <w:sz w:val="32"/>
          <w:szCs w:val="32"/>
          <w:cs/>
          <w:lang w:val="th-TH" w:bidi="th-TH"/>
        </w:rPr>
        <w:t>เงินแผ่นดิน</w:t>
      </w:r>
      <w:r>
        <w:rPr>
          <w:rFonts w:hint="default" w:ascii="TH SarabunIT๙" w:hAnsi="TH SarabunIT๙" w:cs="TH SarabunIT๙"/>
          <w:spacing w:val="-22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pacing w:val="-2"/>
          <w:w w:val="75"/>
          <w:sz w:val="32"/>
          <w:szCs w:val="32"/>
          <w:cs/>
          <w:lang w:val="th-TH" w:bidi="th-TH"/>
        </w:rPr>
        <w:t>๑</w:t>
      </w:r>
      <w:r>
        <w:rPr>
          <w:rFonts w:hint="default" w:ascii="TH SarabunIT๙" w:hAnsi="TH SarabunIT๙" w:cs="TH SarabunIT๙"/>
          <w:spacing w:val="-22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pacing w:val="-2"/>
          <w:w w:val="75"/>
          <w:sz w:val="32"/>
          <w:szCs w:val="32"/>
          <w:cs/>
          <w:lang w:val="th-TH" w:bidi="th-TH"/>
        </w:rPr>
        <w:t>ชุด</w:t>
      </w:r>
    </w:p>
    <w:p w14:paraId="000F8126">
      <w:pPr>
        <w:pStyle w:val="5"/>
        <w:spacing w:before="26" w:line="242" w:lineRule="auto"/>
        <w:ind w:right="75" w:firstLine="619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๒</w:t>
      </w:r>
      <w:r>
        <w:rPr>
          <w:rFonts w:hint="default" w:ascii="TH SarabunIT๙" w:hAnsi="TH SarabunIT๙" w:cs="TH SarabunIT๙"/>
          <w:w w:val="70"/>
          <w:sz w:val="32"/>
          <w:szCs w:val="32"/>
        </w:rPr>
        <w:t>.</w:t>
      </w:r>
      <w:r>
        <w:rPr>
          <w:rFonts w:hint="default" w:ascii="TH SarabunIT๙" w:hAnsi="TH SarabunIT๙" w:cs="TH SarabunIT๙"/>
          <w:spacing w:val="-3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กรณีมีพัสดุชํารุด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เสื่อมสภาพ</w:t>
      </w:r>
      <w:r>
        <w:rPr>
          <w:rFonts w:hint="default" w:ascii="TH SarabunIT๙" w:hAnsi="TH SarabunIT๙" w:cs="TH SarabunIT๙"/>
          <w:spacing w:val="-3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หรือสูญไป</w:t>
      </w:r>
      <w:r>
        <w:rPr>
          <w:rFonts w:hint="default" w:ascii="TH SarabunIT๙" w:hAnsi="TH SarabunIT๙" w:cs="TH SarabunIT๙"/>
          <w:spacing w:val="-3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หรือไม่จําเป็นต้องใช้ในราชการต่อไป ถ้าเห็นได้อย่างชัดเจนว่าเป็นการ</w:t>
      </w:r>
      <w:r>
        <w:rPr>
          <w:rFonts w:hint="default" w:ascii="TH SarabunIT๙" w:hAnsi="TH SarabunIT๙" w:cs="TH SarabunIT๙"/>
          <w:spacing w:val="-23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เสื่อมสภาพเนื่องมาจากการใช้งาน</w:t>
      </w:r>
      <w:r>
        <w:rPr>
          <w:rFonts w:hint="default" w:ascii="TH SarabunIT๙" w:hAnsi="TH SarabunIT๙" w:cs="TH SarabunIT๙"/>
          <w:spacing w:val="-23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ตามปกติ</w:t>
      </w:r>
      <w:r>
        <w:rPr>
          <w:rFonts w:hint="default" w:ascii="TH SarabunIT๙" w:hAnsi="TH SarabunIT๙" w:cs="TH SarabunIT๙"/>
          <w:spacing w:val="-2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หรือสูญไปตามธรรมชาติ พิจารณาสั่งการเพื่อจําหน่ายพัสดุ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ตั้งคณะกรรมการสอบหาข้อเท็จจริง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สอบหาข้อเท็จจริง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ว่าพัสดุ</w:t>
      </w:r>
      <w:r>
        <w:rPr>
          <w:rFonts w:hint="default" w:ascii="TH SarabunIT๙" w:hAnsi="TH SarabunIT๙" w:cs="TH SarabunIT๙"/>
          <w:spacing w:val="80"/>
          <w:w w:val="15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เสื่อม</w:t>
      </w:r>
      <w:r>
        <w:rPr>
          <w:rFonts w:hint="default" w:ascii="TH SarabunIT๙" w:hAnsi="TH SarabunIT๙" w:cs="TH SarabunIT๙"/>
          <w:spacing w:val="-13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สภาพ</w:t>
      </w:r>
      <w:r>
        <w:rPr>
          <w:rFonts w:hint="default" w:ascii="TH SarabunIT๙" w:hAnsi="TH SarabunIT๙" w:cs="TH SarabunIT๙"/>
          <w:spacing w:val="-11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หรือสูญไป</w:t>
      </w:r>
      <w:r>
        <w:rPr>
          <w:rFonts w:hint="default" w:ascii="TH SarabunIT๙" w:hAnsi="TH SarabunIT๙" w:cs="TH SarabunIT๙"/>
          <w:spacing w:val="-12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หรือไม่จําเป็นต้อง</w:t>
      </w:r>
      <w:r>
        <w:rPr>
          <w:rFonts w:hint="default" w:ascii="TH SarabunIT๙" w:hAnsi="TH SarabunIT๙" w:cs="TH SarabunIT๙"/>
          <w:spacing w:val="-11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ใช้ในราชการ</w:t>
      </w:r>
      <w:r>
        <w:rPr>
          <w:rFonts w:hint="default" w:ascii="TH SarabunIT๙" w:hAnsi="TH SarabunIT๙" w:cs="TH SarabunIT๙"/>
          <w:spacing w:val="-14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จริงหรือไม่</w:t>
      </w:r>
      <w:r>
        <w:rPr>
          <w:rFonts w:hint="default" w:ascii="TH SarabunIT๙" w:hAnsi="TH SarabunIT๙" w:cs="TH SarabunIT๙"/>
          <w:spacing w:val="-12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มีผู้ต้องรับผิดชอบหรือไม่ รายงานผลการสอบหา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ข้อเท็จจริง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พร้อมความเห็นต่อผู้แต่งตั้ง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ภายในระยะเวลาที่กําหนดในคําสั่ง จะต้องหาผู้รับผิด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ดําเนินการตาม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กฎหมายและระเบียบ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ที่เกี่ยวข้องต่อไป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ถ้าไม่มีผู้ต้องรับผิด พิจารณาสั่งการ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เพื่อด่าเนินการ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จําหน่ายพัสดุ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ต่อไป</w:t>
      </w:r>
    </w:p>
    <w:p w14:paraId="3D81E376">
      <w:pPr>
        <w:pStyle w:val="5"/>
        <w:spacing w:before="19"/>
        <w:ind w:left="784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w w:val="65"/>
          <w:sz w:val="32"/>
          <w:szCs w:val="32"/>
          <w:cs/>
          <w:lang w:val="th-TH" w:bidi="th-TH"/>
        </w:rPr>
        <w:t>๓</w:t>
      </w:r>
      <w:r>
        <w:rPr>
          <w:rFonts w:hint="default" w:ascii="TH SarabunIT๙" w:hAnsi="TH SarabunIT๙" w:cs="TH SarabunIT๙"/>
          <w:w w:val="65"/>
          <w:sz w:val="32"/>
          <w:szCs w:val="32"/>
        </w:rPr>
        <w:t>.</w:t>
      </w:r>
      <w:r>
        <w:rPr>
          <w:rFonts w:hint="default" w:ascii="TH SarabunIT๙" w:hAnsi="TH SarabunIT๙" w:cs="TH SarabunIT๙"/>
          <w:spacing w:val="-15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pacing w:val="-2"/>
          <w:w w:val="75"/>
          <w:sz w:val="32"/>
          <w:szCs w:val="32"/>
          <w:cs/>
          <w:lang w:val="th-TH" w:bidi="th-TH"/>
        </w:rPr>
        <w:t>การตรวจสอบพัสดุระหว่างปี</w:t>
      </w:r>
    </w:p>
    <w:p w14:paraId="52FABA83">
      <w:pPr>
        <w:pStyle w:val="5"/>
        <w:spacing w:before="27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w w:val="65"/>
          <w:sz w:val="32"/>
          <w:szCs w:val="32"/>
          <w:cs/>
          <w:lang w:val="th-TH" w:bidi="th-TH"/>
        </w:rPr>
        <w:t>กรณีถ้ามีครุภัณฑ์</w:t>
      </w:r>
      <w:r>
        <w:rPr>
          <w:rFonts w:hint="default" w:ascii="TH SarabunIT๙" w:hAnsi="TH SarabunIT๙" w:cs="TH SarabunIT๙"/>
          <w:spacing w:val="61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65"/>
          <w:sz w:val="32"/>
          <w:szCs w:val="32"/>
          <w:cs/>
          <w:lang w:val="th-TH" w:bidi="th-TH"/>
        </w:rPr>
        <w:t>วัสดุ</w:t>
      </w:r>
      <w:r>
        <w:rPr>
          <w:rFonts w:hint="default" w:ascii="TH SarabunIT๙" w:hAnsi="TH SarabunIT๙" w:cs="TH SarabunIT๙"/>
          <w:spacing w:val="61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65"/>
          <w:sz w:val="32"/>
          <w:szCs w:val="32"/>
          <w:cs/>
          <w:lang w:val="th-TH" w:bidi="th-TH"/>
        </w:rPr>
        <w:t>ที่เสื่อมสภาพ</w:t>
      </w:r>
      <w:r>
        <w:rPr>
          <w:rFonts w:hint="default" w:ascii="TH SarabunIT๙" w:hAnsi="TH SarabunIT๙" w:cs="TH SarabunIT๙"/>
          <w:spacing w:val="57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65"/>
          <w:sz w:val="32"/>
          <w:szCs w:val="32"/>
          <w:cs/>
          <w:lang w:val="th-TH" w:bidi="th-TH"/>
        </w:rPr>
        <w:t>ใช้การไม่ได้</w:t>
      </w:r>
      <w:r>
        <w:rPr>
          <w:rFonts w:hint="default" w:ascii="TH SarabunIT๙" w:hAnsi="TH SarabunIT๙" w:cs="TH SarabunIT๙"/>
          <w:spacing w:val="59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65"/>
          <w:sz w:val="32"/>
          <w:szCs w:val="32"/>
          <w:cs/>
          <w:lang w:val="th-TH" w:bidi="th-TH"/>
        </w:rPr>
        <w:t>หรือเสื่อมคุณภาพ</w:t>
      </w:r>
      <w:r>
        <w:rPr>
          <w:rFonts w:hint="default" w:ascii="TH SarabunIT๙" w:hAnsi="TH SarabunIT๙" w:cs="TH SarabunIT๙"/>
          <w:spacing w:val="58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65"/>
          <w:sz w:val="32"/>
          <w:szCs w:val="32"/>
          <w:cs/>
          <w:lang w:val="th-TH" w:bidi="th-TH"/>
        </w:rPr>
        <w:t>ในช่วงเวลาระหว่างปี</w:t>
      </w:r>
      <w:r>
        <w:rPr>
          <w:rFonts w:hint="default" w:ascii="TH SarabunIT๙" w:hAnsi="TH SarabunIT๙" w:cs="TH SarabunIT๙"/>
          <w:spacing w:val="61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pacing w:val="-2"/>
          <w:w w:val="65"/>
          <w:sz w:val="32"/>
          <w:szCs w:val="32"/>
          <w:cs/>
          <w:lang w:val="th-TH" w:bidi="th-TH"/>
        </w:rPr>
        <w:t>สามารถ</w:t>
      </w:r>
    </w:p>
    <w:p w14:paraId="11FFB062">
      <w:pPr>
        <w:pStyle w:val="5"/>
        <w:spacing w:before="62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ดําเนินการขอจําหน่ายพัสดุดังกล่าวได้</w:t>
      </w:r>
      <w:r>
        <w:rPr>
          <w:rFonts w:hint="default" w:ascii="TH SarabunIT๙" w:hAnsi="TH SarabunIT๙" w:cs="TH SarabunIT๙"/>
          <w:spacing w:val="-24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โดยมีขั้นตอนการปฏิบัติ</w:t>
      </w:r>
      <w:r>
        <w:rPr>
          <w:rFonts w:hint="default" w:ascii="TH SarabunIT๙" w:hAnsi="TH SarabunIT๙" w:cs="TH SarabunIT๙"/>
          <w:spacing w:val="33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pacing w:val="-5"/>
          <w:w w:val="70"/>
          <w:sz w:val="32"/>
          <w:szCs w:val="32"/>
          <w:cs/>
          <w:lang w:val="th-TH" w:bidi="th-TH"/>
        </w:rPr>
        <w:t>ดังนี้</w:t>
      </w:r>
    </w:p>
    <w:p w14:paraId="3AE3CB2A">
      <w:pPr>
        <w:pStyle w:val="5"/>
        <w:ind w:firstLine="619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๑</w:t>
      </w:r>
      <w:r>
        <w:rPr>
          <w:rFonts w:hint="default" w:ascii="TH SarabunIT๙" w:hAnsi="TH SarabunIT๙" w:cs="TH SarabunIT๙"/>
          <w:w w:val="70"/>
          <w:sz w:val="32"/>
          <w:szCs w:val="32"/>
        </w:rPr>
        <w:t>.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ทําหนังสือถึง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บก</w:t>
      </w:r>
      <w:r>
        <w:rPr>
          <w:rFonts w:hint="default" w:ascii="TH SarabunIT๙" w:hAnsi="TH SarabunIT๙" w:cs="TH SarabunIT๙"/>
          <w:w w:val="70"/>
          <w:sz w:val="32"/>
          <w:szCs w:val="32"/>
        </w:rPr>
        <w:t>.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เพื่อขออนุมัติจําหน่ายพัสดุ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โดยบอกเหตุผลที่ขอจําหน่าย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ระบุ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รายละเอียด ยี่ห้อ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รุ่น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หมายเลขเครื่อง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หมายเลข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ครุภัณฑ์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</w:rPr>
        <w:t>(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ใช้แบบฟอร์มเหมือนกับการตรวจสอบประจําปี</w:t>
      </w:r>
      <w:r>
        <w:rPr>
          <w:rFonts w:hint="default" w:ascii="TH SarabunIT๙" w:hAnsi="TH SarabunIT๙" w:cs="TH SarabunIT๙"/>
          <w:w w:val="70"/>
          <w:sz w:val="32"/>
          <w:szCs w:val="32"/>
        </w:rPr>
        <w:t>)</w:t>
      </w:r>
    </w:p>
    <w:p w14:paraId="6067779E">
      <w:pPr>
        <w:pStyle w:val="5"/>
        <w:spacing w:line="254" w:lineRule="auto"/>
        <w:ind w:firstLine="619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๒</w:t>
      </w:r>
      <w:r>
        <w:rPr>
          <w:rFonts w:hint="default" w:ascii="TH SarabunIT๙" w:hAnsi="TH SarabunIT๙" w:cs="TH SarabunIT๙"/>
          <w:w w:val="70"/>
          <w:sz w:val="32"/>
          <w:szCs w:val="32"/>
        </w:rPr>
        <w:t>.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หน่วยงานส่งรายชื่อคณะกรรมการสอบหาข้อเท็จจริง</w:t>
      </w:r>
      <w:r>
        <w:rPr>
          <w:rFonts w:hint="default" w:ascii="TH SarabunIT๙" w:hAnsi="TH SarabunIT๙" w:cs="TH SarabunIT๙"/>
          <w:spacing w:val="-12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จํานวน</w:t>
      </w:r>
      <w:r>
        <w:rPr>
          <w:rFonts w:hint="default" w:ascii="TH SarabunIT๙" w:hAnsi="TH SarabunIT๙" w:cs="TH SarabunIT๙"/>
          <w:spacing w:val="-11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๓</w:t>
      </w:r>
      <w:r>
        <w:rPr>
          <w:rFonts w:hint="default" w:ascii="TH SarabunIT๙" w:hAnsi="TH SarabunIT๙" w:cs="TH SarabunIT๙"/>
          <w:spacing w:val="-11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คน</w:t>
      </w:r>
      <w:r>
        <w:rPr>
          <w:rFonts w:hint="default" w:ascii="TH SarabunIT๙" w:hAnsi="TH SarabunIT๙" w:cs="TH SarabunIT๙"/>
          <w:spacing w:val="-1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</w:rPr>
        <w:t>(</w:t>
      </w:r>
      <w:r>
        <w:rPr>
          <w:rFonts w:hint="default" w:ascii="TH SarabunIT๙" w:hAnsi="TH SarabunIT๙" w:cs="TH SarabunIT๙"/>
          <w:spacing w:val="-12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เป็น ข้าราชการที่มีใช่เจ้าหน้าที่พัสดุ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ให้กับงานพัสดุ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บก</w:t>
      </w:r>
      <w:r>
        <w:rPr>
          <w:rFonts w:hint="default" w:ascii="TH SarabunIT๙" w:hAnsi="TH SarabunIT๙" w:cs="TH SarabunIT๙"/>
          <w:w w:val="70"/>
          <w:sz w:val="32"/>
          <w:szCs w:val="32"/>
        </w:rPr>
        <w:t>.</w:t>
      </w:r>
    </w:p>
    <w:p w14:paraId="70D6E1BD">
      <w:pPr>
        <w:pStyle w:val="7"/>
        <w:numPr>
          <w:numId w:val="0"/>
        </w:numPr>
        <w:tabs>
          <w:tab w:val="left" w:pos="1080"/>
        </w:tabs>
        <w:spacing w:before="3" w:after="0" w:line="240" w:lineRule="auto"/>
        <w:ind w:right="867" w:rightChars="0" w:firstLine="784" w:firstLineChars="350"/>
        <w:jc w:val="left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w w:val="70"/>
          <w:sz w:val="32"/>
          <w:szCs w:val="32"/>
          <w:cs/>
          <w:lang w:val="en-US" w:bidi="th-TH"/>
        </w:rPr>
        <w:t>3.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เมื่อแต่งตั้งกรรมการสอบหาข้อเท็จจริงแล้ว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ให้คณะกรรมการรายงานผลการสอบหา ข้อเท็จจริงเสนอหัวหน้าส่วนราชการ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เพื่ออนุมัติ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ให้ดําเนินการตามระเบียบพัสดุ</w:t>
      </w:r>
    </w:p>
    <w:p w14:paraId="3BC0FAD3">
      <w:pPr>
        <w:pStyle w:val="2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w w:val="60"/>
          <w:sz w:val="32"/>
          <w:szCs w:val="32"/>
          <w:cs/>
          <w:lang w:val="th-TH" w:bidi="th-TH"/>
        </w:rPr>
        <w:t>๖</w:t>
      </w:r>
      <w:r>
        <w:rPr>
          <w:rFonts w:hint="default" w:ascii="TH SarabunIT๙" w:hAnsi="TH SarabunIT๙" w:cs="TH SarabunIT๙"/>
          <w:w w:val="60"/>
          <w:sz w:val="32"/>
          <w:szCs w:val="32"/>
        </w:rPr>
        <w:t>.</w:t>
      </w:r>
      <w:r>
        <w:rPr>
          <w:rFonts w:hint="default" w:ascii="TH SarabunIT๙" w:hAnsi="TH SarabunIT๙" w:cs="TH SarabunIT๙"/>
          <w:spacing w:val="-15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pacing w:val="-2"/>
          <w:w w:val="70"/>
          <w:sz w:val="32"/>
          <w:szCs w:val="32"/>
          <w:cs/>
          <w:lang w:val="th-TH" w:bidi="th-TH"/>
        </w:rPr>
        <w:t>การจําหน่าย</w:t>
      </w:r>
    </w:p>
    <w:p w14:paraId="0C560C15">
      <w:pPr>
        <w:pStyle w:val="5"/>
        <w:spacing w:before="26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เจ้าหน้าที่พัสดุเสนอรายงาน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การตรวจสอบพัสดุ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ต่อผู้กํากับการสถานีตํารวจ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๑</w:t>
      </w:r>
      <w:r>
        <w:rPr>
          <w:rFonts w:hint="default" w:ascii="TH SarabunIT๙" w:hAnsi="TH SarabunIT๙" w:cs="TH SarabunIT๙"/>
          <w:w w:val="70"/>
          <w:sz w:val="32"/>
          <w:szCs w:val="32"/>
        </w:rPr>
        <w:t>.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กรณีพบตัวพัสดุ</w:t>
      </w:r>
      <w:r>
        <w:rPr>
          <w:rFonts w:hint="default" w:ascii="TH SarabunIT๙" w:hAnsi="TH SarabunIT๙" w:cs="TH SarabunIT๙"/>
          <w:w w:val="70"/>
          <w:sz w:val="32"/>
          <w:szCs w:val="32"/>
        </w:rPr>
        <w:t>/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 xml:space="preserve">ซาก </w:t>
      </w:r>
      <w:r>
        <w:rPr>
          <w:rFonts w:hint="default" w:ascii="TH SarabunIT๙" w:hAnsi="TH SarabunIT๙" w:cs="TH SarabunIT๙"/>
          <w:spacing w:val="-4"/>
          <w:w w:val="80"/>
          <w:sz w:val="32"/>
          <w:szCs w:val="32"/>
          <w:cs/>
          <w:lang w:val="th-TH" w:bidi="th-TH"/>
        </w:rPr>
        <w:t>พัสดุ</w:t>
      </w:r>
    </w:p>
    <w:p w14:paraId="1B63BC8E">
      <w:pPr>
        <w:pStyle w:val="5"/>
        <w:ind w:left="784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w w:val="65"/>
          <w:sz w:val="32"/>
          <w:szCs w:val="32"/>
        </w:rPr>
        <w:t>-</w:t>
      </w:r>
      <w:r>
        <w:rPr>
          <w:rFonts w:hint="default" w:ascii="TH SarabunIT๙" w:hAnsi="TH SarabunIT๙" w:cs="TH SarabunIT๙"/>
          <w:spacing w:val="3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65"/>
          <w:sz w:val="32"/>
          <w:szCs w:val="32"/>
          <w:cs/>
          <w:lang w:val="th-TH" w:bidi="th-TH"/>
        </w:rPr>
        <w:t>ผกก</w:t>
      </w:r>
      <w:r>
        <w:rPr>
          <w:rFonts w:hint="default" w:ascii="TH SarabunIT๙" w:hAnsi="TH SarabunIT๙" w:cs="TH SarabunIT๙"/>
          <w:w w:val="65"/>
          <w:sz w:val="32"/>
          <w:szCs w:val="32"/>
        </w:rPr>
        <w:t>.</w:t>
      </w:r>
      <w:r>
        <w:rPr>
          <w:rFonts w:hint="default" w:ascii="TH SarabunIT๙" w:hAnsi="TH SarabunIT๙" w:cs="TH SarabunIT๙"/>
          <w:w w:val="65"/>
          <w:sz w:val="32"/>
          <w:szCs w:val="32"/>
          <w:cs/>
          <w:lang w:val="th-TH" w:bidi="th-TH"/>
        </w:rPr>
        <w:t>อนุมัติจําหน่ายพัสดุ</w:t>
      </w:r>
      <w:r>
        <w:rPr>
          <w:rFonts w:hint="default" w:ascii="TH SarabunIT๙" w:hAnsi="TH SarabunIT๙" w:cs="TH SarabunIT๙"/>
          <w:spacing w:val="37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65"/>
          <w:sz w:val="32"/>
          <w:szCs w:val="32"/>
          <w:cs/>
          <w:lang w:val="th-TH" w:bidi="th-TH"/>
        </w:rPr>
        <w:t>ราคาที่ได้มา</w:t>
      </w:r>
      <w:r>
        <w:rPr>
          <w:rFonts w:hint="default" w:ascii="TH SarabunIT๙" w:hAnsi="TH SarabunIT๙" w:cs="TH SarabunIT๙"/>
          <w:spacing w:val="31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65"/>
          <w:sz w:val="32"/>
          <w:szCs w:val="32"/>
          <w:cs/>
          <w:lang w:val="th-TH" w:bidi="th-TH"/>
        </w:rPr>
        <w:t>ไม่เกิน</w:t>
      </w:r>
      <w:r>
        <w:rPr>
          <w:rFonts w:hint="default" w:ascii="TH SarabunIT๙" w:hAnsi="TH SarabunIT๙" w:cs="TH SarabunIT๙"/>
          <w:spacing w:val="39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65"/>
          <w:sz w:val="32"/>
          <w:szCs w:val="32"/>
          <w:cs/>
          <w:lang w:val="th-TH" w:bidi="th-TH"/>
        </w:rPr>
        <w:t>๕</w:t>
      </w:r>
      <w:r>
        <w:rPr>
          <w:rFonts w:hint="default" w:ascii="TH SarabunIT๙" w:hAnsi="TH SarabunIT๙" w:cs="TH SarabunIT๙"/>
          <w:spacing w:val="31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65"/>
          <w:sz w:val="32"/>
          <w:szCs w:val="32"/>
          <w:cs/>
          <w:lang w:val="th-TH" w:bidi="th-TH"/>
        </w:rPr>
        <w:t>แสนบาท</w:t>
      </w:r>
      <w:r>
        <w:rPr>
          <w:rFonts w:hint="default" w:ascii="TH SarabunIT๙" w:hAnsi="TH SarabunIT๙" w:cs="TH SarabunIT๙"/>
          <w:spacing w:val="34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65"/>
          <w:sz w:val="32"/>
          <w:szCs w:val="32"/>
          <w:cs/>
          <w:lang w:val="th-TH" w:bidi="th-TH"/>
        </w:rPr>
        <w:t>เกินกว่า</w:t>
      </w:r>
      <w:r>
        <w:rPr>
          <w:rFonts w:hint="default" w:ascii="TH SarabunIT๙" w:hAnsi="TH SarabunIT๙" w:cs="TH SarabunIT๙"/>
          <w:spacing w:val="34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pacing w:val="-10"/>
          <w:w w:val="65"/>
          <w:sz w:val="32"/>
          <w:szCs w:val="32"/>
          <w:cs/>
          <w:lang w:val="th-TH" w:bidi="th-TH"/>
        </w:rPr>
        <w:t>๕</w:t>
      </w:r>
    </w:p>
    <w:p w14:paraId="505DE36B">
      <w:pPr>
        <w:pStyle w:val="5"/>
        <w:ind w:left="784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w w:val="70"/>
          <w:sz w:val="32"/>
          <w:szCs w:val="32"/>
        </w:rPr>
        <w:t>-</w:t>
      </w:r>
      <w:r>
        <w:rPr>
          <w:rFonts w:hint="default" w:ascii="TH SarabunIT๙" w:hAnsi="TH SarabunIT๙" w:cs="TH SarabunIT๙"/>
          <w:spacing w:val="-24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ขายทอดตลาด</w:t>
      </w:r>
      <w:r>
        <w:rPr>
          <w:rFonts w:hint="default" w:ascii="TH SarabunIT๙" w:hAnsi="TH SarabunIT๙" w:cs="TH SarabunIT๙"/>
          <w:spacing w:val="-22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วิธีตกลงราคา</w:t>
      </w:r>
      <w:r>
        <w:rPr>
          <w:rFonts w:hint="default" w:ascii="TH SarabunIT๙" w:hAnsi="TH SarabunIT๙" w:cs="TH SarabunIT๙"/>
          <w:spacing w:val="-22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</w:rPr>
        <w:t>(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ไม่เกิน</w:t>
      </w:r>
      <w:r>
        <w:rPr>
          <w:rFonts w:hint="default" w:ascii="TH SarabunIT๙" w:hAnsi="TH SarabunIT๙" w:cs="TH SarabunIT๙"/>
          <w:spacing w:val="-2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๕</w:t>
      </w:r>
      <w:r>
        <w:rPr>
          <w:rFonts w:hint="default" w:ascii="TH SarabunIT๙" w:hAnsi="TH SarabunIT๙" w:cs="TH SarabunIT๙"/>
          <w:spacing w:val="-23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pacing w:val="-4"/>
          <w:w w:val="70"/>
          <w:sz w:val="32"/>
          <w:szCs w:val="32"/>
          <w:cs/>
          <w:lang w:val="th-TH" w:bidi="th-TH"/>
        </w:rPr>
        <w:t>แสน</w:t>
      </w:r>
      <w:r>
        <w:rPr>
          <w:rFonts w:hint="default" w:ascii="TH SarabunIT๙" w:hAnsi="TH SarabunIT๙" w:cs="TH SarabunIT๙"/>
          <w:spacing w:val="-4"/>
          <w:w w:val="70"/>
          <w:sz w:val="32"/>
          <w:szCs w:val="32"/>
        </w:rPr>
        <w:t>)</w:t>
      </w:r>
    </w:p>
    <w:p w14:paraId="52D05E7C">
      <w:pPr>
        <w:pStyle w:val="5"/>
        <w:spacing w:before="24"/>
        <w:ind w:left="784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w w:val="70"/>
          <w:sz w:val="32"/>
          <w:szCs w:val="32"/>
        </w:rPr>
        <w:t>-</w:t>
      </w:r>
      <w:r>
        <w:rPr>
          <w:rFonts w:hint="default" w:ascii="TH SarabunIT๙" w:hAnsi="TH SarabunIT๙" w:cs="TH SarabunIT๙"/>
          <w:spacing w:val="-19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แลกเปลี่ยน</w:t>
      </w:r>
      <w:r>
        <w:rPr>
          <w:rFonts w:hint="default" w:ascii="TH SarabunIT๙" w:hAnsi="TH SarabunIT๙" w:cs="TH SarabunIT๙"/>
          <w:spacing w:val="-14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ระหว่างครุภัณฑ์</w:t>
      </w:r>
      <w:r>
        <w:rPr>
          <w:rFonts w:hint="default" w:ascii="TH SarabunIT๙" w:hAnsi="TH SarabunIT๙" w:cs="TH SarabunIT๙"/>
          <w:spacing w:val="-19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กับ</w:t>
      </w:r>
      <w:r>
        <w:rPr>
          <w:rFonts w:hint="default" w:ascii="TH SarabunIT๙" w:hAnsi="TH SarabunIT๙" w:cs="TH SarabunIT๙"/>
          <w:spacing w:val="-16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ครุภัณฑ์</w:t>
      </w:r>
      <w:r>
        <w:rPr>
          <w:rFonts w:hint="default" w:ascii="TH SarabunIT๙" w:hAnsi="TH SarabunIT๙" w:cs="TH SarabunIT๙"/>
          <w:spacing w:val="-13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</w:rPr>
        <w:t>,</w:t>
      </w:r>
      <w:r>
        <w:rPr>
          <w:rFonts w:hint="default" w:ascii="TH SarabunIT๙" w:hAnsi="TH SarabunIT๙" w:cs="TH SarabunIT๙"/>
          <w:spacing w:val="-17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ระหว่างวัสดุ</w:t>
      </w:r>
      <w:r>
        <w:rPr>
          <w:rFonts w:hint="default" w:ascii="TH SarabunIT๙" w:hAnsi="TH SarabunIT๙" w:cs="TH SarabunIT๙"/>
          <w:spacing w:val="-16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กับ</w:t>
      </w:r>
      <w:r>
        <w:rPr>
          <w:rFonts w:hint="default" w:ascii="TH SarabunIT๙" w:hAnsi="TH SarabunIT๙" w:cs="TH SarabunIT๙"/>
          <w:spacing w:val="-18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pacing w:val="-5"/>
          <w:w w:val="70"/>
          <w:sz w:val="32"/>
          <w:szCs w:val="32"/>
          <w:cs/>
          <w:lang w:val="th-TH" w:bidi="th-TH"/>
        </w:rPr>
        <w:t>วัสดุ</w:t>
      </w:r>
    </w:p>
    <w:p w14:paraId="75E9B2C4">
      <w:pPr>
        <w:pStyle w:val="5"/>
        <w:spacing w:before="27"/>
        <w:ind w:left="784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spacing w:val="2"/>
          <w:w w:val="65"/>
          <w:sz w:val="32"/>
          <w:szCs w:val="32"/>
        </w:rPr>
        <w:t>-</w:t>
      </w:r>
      <w:r>
        <w:rPr>
          <w:rFonts w:hint="default" w:ascii="TH SarabunIT๙" w:hAnsi="TH SarabunIT๙" w:cs="TH SarabunIT๙"/>
          <w:spacing w:val="59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pacing w:val="2"/>
          <w:w w:val="65"/>
          <w:sz w:val="32"/>
          <w:szCs w:val="32"/>
          <w:cs/>
          <w:lang w:val="th-TH" w:bidi="th-TH"/>
        </w:rPr>
        <w:t>โอนให้แก่ส่วนราชการ</w:t>
      </w:r>
      <w:r>
        <w:rPr>
          <w:rFonts w:hint="default" w:ascii="TH SarabunIT๙" w:hAnsi="TH SarabunIT๙" w:cs="TH SarabunIT๙"/>
          <w:spacing w:val="2"/>
          <w:w w:val="65"/>
          <w:sz w:val="32"/>
          <w:szCs w:val="32"/>
        </w:rPr>
        <w:t>/</w:t>
      </w:r>
      <w:r>
        <w:rPr>
          <w:rFonts w:hint="default" w:ascii="TH SarabunIT๙" w:hAnsi="TH SarabunIT๙" w:cs="TH SarabunIT๙"/>
          <w:spacing w:val="2"/>
          <w:w w:val="65"/>
          <w:sz w:val="32"/>
          <w:szCs w:val="32"/>
          <w:cs/>
          <w:lang w:val="th-TH" w:bidi="th-TH"/>
        </w:rPr>
        <w:t>หน่วยงาน</w:t>
      </w:r>
      <w:r>
        <w:rPr>
          <w:rFonts w:hint="default" w:ascii="TH SarabunIT๙" w:hAnsi="TH SarabunIT๙" w:cs="TH SarabunIT๙"/>
          <w:spacing w:val="65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pacing w:val="-2"/>
          <w:w w:val="65"/>
          <w:sz w:val="32"/>
          <w:szCs w:val="32"/>
          <w:cs/>
          <w:lang w:val="th-TH" w:bidi="th-TH"/>
        </w:rPr>
        <w:t>ท้องถิ่น</w:t>
      </w:r>
      <w:r>
        <w:rPr>
          <w:rFonts w:hint="default" w:ascii="TH SarabunIT๙" w:hAnsi="TH SarabunIT๙" w:cs="TH SarabunIT๙"/>
          <w:spacing w:val="-2"/>
          <w:w w:val="65"/>
          <w:sz w:val="32"/>
          <w:szCs w:val="32"/>
        </w:rPr>
        <w:t>/</w:t>
      </w:r>
      <w:r>
        <w:rPr>
          <w:rFonts w:hint="default" w:ascii="TH SarabunIT๙" w:hAnsi="TH SarabunIT๙" w:cs="TH SarabunIT๙"/>
          <w:spacing w:val="-2"/>
          <w:w w:val="65"/>
          <w:sz w:val="32"/>
          <w:szCs w:val="32"/>
          <w:cs/>
          <w:lang w:val="th-TH" w:bidi="th-TH"/>
        </w:rPr>
        <w:t>รัฐวิสาหกิจ</w:t>
      </w:r>
    </w:p>
    <w:p w14:paraId="553E0DAA">
      <w:pPr>
        <w:pStyle w:val="5"/>
        <w:ind w:firstLine="619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w w:val="70"/>
          <w:sz w:val="32"/>
          <w:szCs w:val="32"/>
        </w:rPr>
        <w:t>-</w:t>
      </w:r>
      <w:r>
        <w:rPr>
          <w:rFonts w:hint="default" w:ascii="TH SarabunIT๙" w:hAnsi="TH SarabunIT๙" w:cs="TH SarabunIT๙"/>
          <w:spacing w:val="-14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แปรสภาพ</w:t>
      </w:r>
      <w:r>
        <w:rPr>
          <w:rFonts w:hint="default" w:ascii="TH SarabunIT๙" w:hAnsi="TH SarabunIT๙" w:cs="TH SarabunIT๙"/>
          <w:w w:val="70"/>
          <w:sz w:val="32"/>
          <w:szCs w:val="32"/>
        </w:rPr>
        <w:t>/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ทําลาย</w:t>
      </w:r>
      <w:r>
        <w:rPr>
          <w:rFonts w:hint="default" w:ascii="TH SarabunIT๙" w:hAnsi="TH SarabunIT๙" w:cs="TH SarabunIT๙"/>
          <w:spacing w:val="-12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ดําเนินการตามหลักเกณฑ์และวิธีการ</w:t>
      </w:r>
      <w:r>
        <w:rPr>
          <w:rFonts w:hint="default" w:ascii="TH SarabunIT๙" w:hAnsi="TH SarabunIT๙" w:cs="TH SarabunIT๙"/>
          <w:spacing w:val="-13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ที่</w:t>
      </w:r>
      <w:r>
        <w:rPr>
          <w:rFonts w:hint="default" w:ascii="TH SarabunIT๙" w:hAnsi="TH SarabunIT๙" w:cs="TH SarabunIT๙"/>
          <w:spacing w:val="-13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ตร</w:t>
      </w:r>
      <w:r>
        <w:rPr>
          <w:rFonts w:hint="default" w:ascii="TH SarabunIT๙" w:hAnsi="TH SarabunIT๙" w:cs="TH SarabunIT๙"/>
          <w:w w:val="70"/>
          <w:sz w:val="32"/>
          <w:szCs w:val="32"/>
        </w:rPr>
        <w:t>.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กําหนด</w:t>
      </w:r>
      <w:r>
        <w:rPr>
          <w:rFonts w:hint="default" w:ascii="TH SarabunIT๙" w:hAnsi="TH SarabunIT๙" w:cs="TH SarabunIT๙"/>
          <w:spacing w:val="-8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๒</w:t>
      </w:r>
      <w:r>
        <w:rPr>
          <w:rFonts w:hint="default" w:ascii="TH SarabunIT๙" w:hAnsi="TH SarabunIT๙" w:cs="TH SarabunIT๙"/>
          <w:w w:val="70"/>
          <w:sz w:val="32"/>
          <w:szCs w:val="32"/>
        </w:rPr>
        <w:t>.</w:t>
      </w:r>
      <w:r>
        <w:rPr>
          <w:rFonts w:hint="default" w:ascii="TH SarabunIT๙" w:hAnsi="TH SarabunIT๙" w:cs="TH SarabunIT๙"/>
          <w:spacing w:val="-14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 xml:space="preserve">กรณีไม่พบตัว </w:t>
      </w:r>
      <w:r>
        <w:rPr>
          <w:rFonts w:hint="default" w:ascii="TH SarabunIT๙" w:hAnsi="TH SarabunIT๙" w:cs="TH SarabunIT๙"/>
          <w:spacing w:val="-2"/>
          <w:w w:val="80"/>
          <w:sz w:val="32"/>
          <w:szCs w:val="32"/>
          <w:cs/>
          <w:lang w:val="th-TH" w:bidi="th-TH"/>
        </w:rPr>
        <w:t>พัสดุ</w:t>
      </w:r>
      <w:r>
        <w:rPr>
          <w:rFonts w:hint="default" w:ascii="TH SarabunIT๙" w:hAnsi="TH SarabunIT๙" w:cs="TH SarabunIT๙"/>
          <w:spacing w:val="-2"/>
          <w:w w:val="80"/>
          <w:sz w:val="32"/>
          <w:szCs w:val="32"/>
        </w:rPr>
        <w:t>/</w:t>
      </w:r>
      <w:r>
        <w:rPr>
          <w:rFonts w:hint="default" w:ascii="TH SarabunIT๙" w:hAnsi="TH SarabunIT๙" w:cs="TH SarabunIT๙"/>
          <w:spacing w:val="-2"/>
          <w:w w:val="80"/>
          <w:sz w:val="32"/>
          <w:szCs w:val="32"/>
          <w:cs/>
          <w:lang w:val="th-TH" w:bidi="th-TH"/>
        </w:rPr>
        <w:t>พัสดุสูญหาย</w:t>
      </w:r>
    </w:p>
    <w:p w14:paraId="40E44E18">
      <w:pPr>
        <w:pStyle w:val="5"/>
        <w:spacing w:line="254" w:lineRule="auto"/>
        <w:ind w:right="2941" w:firstLine="619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w w:val="65"/>
          <w:sz w:val="32"/>
          <w:szCs w:val="32"/>
        </w:rPr>
        <w:t>-</w:t>
      </w:r>
      <w:r>
        <w:rPr>
          <w:rFonts w:hint="default" w:ascii="TH SarabunIT๙" w:hAnsi="TH SarabunIT๙" w:cs="TH SarabunIT๙"/>
          <w:w w:val="65"/>
          <w:sz w:val="32"/>
          <w:szCs w:val="32"/>
          <w:cs/>
          <w:lang w:val="th-TH" w:bidi="th-TH"/>
        </w:rPr>
        <w:t>ไม่มีผู้รับผิดหรือมีผู้รับผิด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65"/>
          <w:sz w:val="32"/>
          <w:szCs w:val="32"/>
          <w:cs/>
          <w:lang w:val="th-TH" w:bidi="th-TH"/>
        </w:rPr>
        <w:t>แต่ไม่สามารถ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65"/>
          <w:sz w:val="32"/>
          <w:szCs w:val="32"/>
          <w:cs/>
          <w:lang w:val="th-TH" w:bidi="th-TH"/>
        </w:rPr>
        <w:t xml:space="preserve">ชดใช้ได้ </w:t>
      </w:r>
      <w:r>
        <w:rPr>
          <w:rFonts w:hint="default" w:ascii="TH SarabunIT๙" w:hAnsi="TH SarabunIT๙" w:cs="TH SarabunIT๙"/>
          <w:spacing w:val="-2"/>
          <w:w w:val="75"/>
          <w:sz w:val="32"/>
          <w:szCs w:val="32"/>
          <w:cs/>
          <w:lang w:val="th-TH" w:bidi="th-TH"/>
        </w:rPr>
        <w:t>จําหน่ายเป็นสูญ</w:t>
      </w:r>
    </w:p>
    <w:p w14:paraId="2DDAF76D">
      <w:pPr>
        <w:pStyle w:val="5"/>
        <w:spacing w:before="3"/>
        <w:ind w:left="784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w w:val="65"/>
          <w:sz w:val="32"/>
          <w:szCs w:val="32"/>
        </w:rPr>
        <w:t>-</w:t>
      </w:r>
      <w:r>
        <w:rPr>
          <w:rFonts w:hint="default" w:ascii="TH SarabunIT๙" w:hAnsi="TH SarabunIT๙" w:cs="TH SarabunIT๙"/>
          <w:w w:val="65"/>
          <w:sz w:val="32"/>
          <w:szCs w:val="32"/>
          <w:cs/>
          <w:lang w:val="th-TH" w:bidi="th-TH"/>
        </w:rPr>
        <w:t>ราคาซื้อหรือได้มา</w:t>
      </w:r>
      <w:r>
        <w:rPr>
          <w:rFonts w:hint="default" w:ascii="TH SarabunIT๙" w:hAnsi="TH SarabunIT๙" w:cs="TH SarabunIT๙"/>
          <w:spacing w:val="35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65"/>
          <w:sz w:val="32"/>
          <w:szCs w:val="32"/>
          <w:cs/>
          <w:lang w:val="th-TH" w:bidi="th-TH"/>
        </w:rPr>
        <w:t>รวมกัน</w:t>
      </w:r>
      <w:r>
        <w:rPr>
          <w:rFonts w:hint="default" w:ascii="TH SarabunIT๙" w:hAnsi="TH SarabunIT๙" w:cs="TH SarabunIT๙"/>
          <w:spacing w:val="38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65"/>
          <w:sz w:val="32"/>
          <w:szCs w:val="32"/>
          <w:cs/>
          <w:lang w:val="th-TH" w:bidi="th-TH"/>
        </w:rPr>
        <w:t>ไม่เกิน</w:t>
      </w:r>
      <w:r>
        <w:rPr>
          <w:rFonts w:hint="default" w:ascii="TH SarabunIT๙" w:hAnsi="TH SarabunIT๙" w:cs="TH SarabunIT๙"/>
          <w:spacing w:val="37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65"/>
          <w:sz w:val="32"/>
          <w:szCs w:val="32"/>
          <w:cs/>
          <w:lang w:val="th-TH" w:bidi="th-TH"/>
        </w:rPr>
        <w:t>๑</w:t>
      </w:r>
      <w:r>
        <w:rPr>
          <w:rFonts w:hint="default" w:ascii="TH SarabunIT๙" w:hAnsi="TH SarabunIT๙" w:cs="TH SarabunIT๙"/>
          <w:w w:val="65"/>
          <w:sz w:val="32"/>
          <w:szCs w:val="32"/>
        </w:rPr>
        <w:t>,</w:t>
      </w:r>
      <w:r>
        <w:rPr>
          <w:rFonts w:hint="default" w:ascii="TH SarabunIT๙" w:hAnsi="TH SarabunIT๙" w:cs="TH SarabunIT๙"/>
          <w:w w:val="65"/>
          <w:sz w:val="32"/>
          <w:szCs w:val="32"/>
          <w:cs/>
          <w:lang w:val="th-TH" w:bidi="th-TH"/>
        </w:rPr>
        <w:t>๐๐๐</w:t>
      </w:r>
      <w:r>
        <w:rPr>
          <w:rFonts w:hint="default" w:ascii="TH SarabunIT๙" w:hAnsi="TH SarabunIT๙" w:cs="TH SarabunIT๙"/>
          <w:w w:val="65"/>
          <w:sz w:val="32"/>
          <w:szCs w:val="32"/>
        </w:rPr>
        <w:t>,</w:t>
      </w:r>
      <w:r>
        <w:rPr>
          <w:rFonts w:hint="default" w:ascii="TH SarabunIT๙" w:hAnsi="TH SarabunIT๙" w:cs="TH SarabunIT๙"/>
          <w:w w:val="65"/>
          <w:sz w:val="32"/>
          <w:szCs w:val="32"/>
          <w:cs/>
          <w:lang w:val="th-TH" w:bidi="th-TH"/>
        </w:rPr>
        <w:t>๐๐๐</w:t>
      </w:r>
      <w:r>
        <w:rPr>
          <w:rFonts w:hint="default" w:ascii="TH SarabunIT๙" w:hAnsi="TH SarabunIT๙" w:cs="TH SarabunIT๙"/>
          <w:spacing w:val="37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65"/>
          <w:sz w:val="32"/>
          <w:szCs w:val="32"/>
          <w:cs/>
          <w:lang w:val="th-TH" w:bidi="th-TH"/>
        </w:rPr>
        <w:t>บาท</w:t>
      </w:r>
      <w:r>
        <w:rPr>
          <w:rFonts w:hint="default" w:ascii="TH SarabunIT๙" w:hAnsi="TH SarabunIT๙" w:cs="TH SarabunIT๙"/>
          <w:spacing w:val="33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65"/>
          <w:sz w:val="32"/>
          <w:szCs w:val="32"/>
          <w:cs/>
          <w:lang w:val="th-TH" w:bidi="th-TH"/>
        </w:rPr>
        <w:t>ผบ</w:t>
      </w:r>
      <w:r>
        <w:rPr>
          <w:rFonts w:hint="default" w:ascii="TH SarabunIT๙" w:hAnsi="TH SarabunIT๙" w:cs="TH SarabunIT๙"/>
          <w:w w:val="65"/>
          <w:sz w:val="32"/>
          <w:szCs w:val="32"/>
        </w:rPr>
        <w:t>.</w:t>
      </w:r>
      <w:r>
        <w:rPr>
          <w:rFonts w:hint="default" w:ascii="TH SarabunIT๙" w:hAnsi="TH SarabunIT๙" w:cs="TH SarabunIT๙"/>
          <w:w w:val="65"/>
          <w:sz w:val="32"/>
          <w:szCs w:val="32"/>
          <w:cs/>
          <w:lang w:val="th-TH" w:bidi="th-TH"/>
        </w:rPr>
        <w:t>ตร</w:t>
      </w:r>
      <w:r>
        <w:rPr>
          <w:rFonts w:hint="default" w:ascii="TH SarabunIT๙" w:hAnsi="TH SarabunIT๙" w:cs="TH SarabunIT๙"/>
          <w:w w:val="65"/>
          <w:sz w:val="32"/>
          <w:szCs w:val="32"/>
        </w:rPr>
        <w:t>.</w:t>
      </w:r>
      <w:r>
        <w:rPr>
          <w:rFonts w:hint="default" w:ascii="TH SarabunIT๙" w:hAnsi="TH SarabunIT๙" w:cs="TH SarabunIT๙"/>
          <w:spacing w:val="41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pacing w:val="-2"/>
          <w:w w:val="65"/>
          <w:sz w:val="32"/>
          <w:szCs w:val="32"/>
          <w:cs/>
          <w:lang w:val="th-TH" w:bidi="th-TH"/>
        </w:rPr>
        <w:t>เป็นผู้พิจารณาอนุมัติ</w:t>
      </w:r>
    </w:p>
    <w:p w14:paraId="6F4F87EC">
      <w:pPr>
        <w:pStyle w:val="5"/>
        <w:spacing w:before="24" w:line="254" w:lineRule="auto"/>
        <w:ind w:firstLine="619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w w:val="70"/>
          <w:sz w:val="32"/>
          <w:szCs w:val="32"/>
        </w:rPr>
        <w:t>-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ราคาซื้อหรือได้มา</w:t>
      </w:r>
      <w:r>
        <w:rPr>
          <w:rFonts w:hint="default" w:ascii="TH SarabunIT๙" w:hAnsi="TH SarabunIT๙" w:cs="TH SarabunIT๙"/>
          <w:spacing w:val="-11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รวมกัน</w:t>
      </w:r>
      <w:r>
        <w:rPr>
          <w:rFonts w:hint="default" w:ascii="TH SarabunIT๙" w:hAnsi="TH SarabunIT๙" w:cs="TH SarabunIT๙"/>
          <w:spacing w:val="-9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เกิน</w:t>
      </w:r>
      <w:r>
        <w:rPr>
          <w:rFonts w:hint="default" w:ascii="TH SarabunIT๙" w:hAnsi="TH SarabunIT๙" w:cs="TH SarabunIT๙"/>
          <w:spacing w:val="-6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๑</w:t>
      </w:r>
      <w:r>
        <w:rPr>
          <w:rFonts w:hint="default" w:ascii="TH SarabunIT๙" w:hAnsi="TH SarabunIT๙" w:cs="TH SarabunIT๙"/>
          <w:w w:val="70"/>
          <w:sz w:val="32"/>
          <w:szCs w:val="32"/>
        </w:rPr>
        <w:t>,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๐๐๐</w:t>
      </w:r>
      <w:r>
        <w:rPr>
          <w:rFonts w:hint="default" w:ascii="TH SarabunIT๙" w:hAnsi="TH SarabunIT๙" w:cs="TH SarabunIT๙"/>
          <w:w w:val="70"/>
          <w:sz w:val="32"/>
          <w:szCs w:val="32"/>
        </w:rPr>
        <w:t>,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๐๐๐</w:t>
      </w:r>
      <w:r>
        <w:rPr>
          <w:rFonts w:hint="default" w:ascii="TH SarabunIT๙" w:hAnsi="TH SarabunIT๙" w:cs="TH SarabunIT๙"/>
          <w:spacing w:val="-9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บาท</w:t>
      </w:r>
      <w:r>
        <w:rPr>
          <w:rFonts w:hint="default" w:ascii="TH SarabunIT๙" w:hAnsi="TH SarabunIT๙" w:cs="TH SarabunIT๙"/>
          <w:spacing w:val="-8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กระทรวงการคลัง</w:t>
      </w:r>
      <w:r>
        <w:rPr>
          <w:rFonts w:hint="default" w:ascii="TH SarabunIT๙" w:hAnsi="TH SarabunIT๙" w:cs="TH SarabunIT๙"/>
          <w:spacing w:val="-8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 xml:space="preserve">เป็นผู้พิจารณาอนุมัติ </w:t>
      </w:r>
      <w:r>
        <w:rPr>
          <w:rFonts w:hint="default" w:ascii="TH SarabunIT๙" w:hAnsi="TH SarabunIT๙" w:cs="TH SarabunIT๙"/>
          <w:w w:val="75"/>
          <w:sz w:val="32"/>
          <w:szCs w:val="32"/>
          <w:cs/>
          <w:lang w:val="th-TH" w:bidi="th-TH"/>
        </w:rPr>
        <w:t>เจ้าหน้าที่พัสดุ ลงจ่ายออกจากบัญชี</w:t>
      </w:r>
      <w:r>
        <w:rPr>
          <w:rFonts w:hint="default" w:ascii="TH SarabunIT๙" w:hAnsi="TH SarabunIT๙" w:cs="TH SarabunIT๙"/>
          <w:w w:val="75"/>
          <w:sz w:val="32"/>
          <w:szCs w:val="32"/>
        </w:rPr>
        <w:t>/</w:t>
      </w:r>
      <w:r>
        <w:rPr>
          <w:rFonts w:hint="default" w:ascii="TH SarabunIT๙" w:hAnsi="TH SarabunIT๙" w:cs="TH SarabunIT๙"/>
          <w:w w:val="75"/>
          <w:sz w:val="32"/>
          <w:szCs w:val="32"/>
          <w:cs/>
          <w:lang w:val="th-TH" w:bidi="th-TH"/>
        </w:rPr>
        <w:t>ทะเบียน ทันที</w:t>
      </w:r>
    </w:p>
    <w:p w14:paraId="03009EF4">
      <w:pPr>
        <w:pStyle w:val="5"/>
        <w:spacing w:before="3"/>
        <w:ind w:left="784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w w:val="65"/>
          <w:sz w:val="32"/>
          <w:szCs w:val="32"/>
          <w:cs/>
          <w:lang w:val="th-TH" w:bidi="th-TH"/>
        </w:rPr>
        <w:t>๑</w:t>
      </w:r>
      <w:r>
        <w:rPr>
          <w:rFonts w:hint="default" w:ascii="TH SarabunIT๙" w:hAnsi="TH SarabunIT๙" w:cs="TH SarabunIT๙"/>
          <w:w w:val="65"/>
          <w:sz w:val="32"/>
          <w:szCs w:val="32"/>
        </w:rPr>
        <w:t>.</w:t>
      </w:r>
      <w:r>
        <w:rPr>
          <w:rFonts w:hint="default" w:ascii="TH SarabunIT๙" w:hAnsi="TH SarabunIT๙" w:cs="TH SarabunIT๙"/>
          <w:spacing w:val="43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65"/>
          <w:sz w:val="32"/>
          <w:szCs w:val="32"/>
          <w:cs/>
          <w:lang w:val="th-TH" w:bidi="th-TH"/>
        </w:rPr>
        <w:t>แจ้งสํานักงานตรวจเงินแผ่นดิน</w:t>
      </w:r>
      <w:r>
        <w:rPr>
          <w:rFonts w:hint="default" w:ascii="TH SarabunIT๙" w:hAnsi="TH SarabunIT๙" w:cs="TH SarabunIT๙"/>
          <w:spacing w:val="47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65"/>
          <w:sz w:val="32"/>
          <w:szCs w:val="32"/>
          <w:cs/>
          <w:lang w:val="th-TH" w:bidi="th-TH"/>
        </w:rPr>
        <w:t>ภายใน</w:t>
      </w:r>
      <w:r>
        <w:rPr>
          <w:rFonts w:hint="default" w:ascii="TH SarabunIT๙" w:hAnsi="TH SarabunIT๙" w:cs="TH SarabunIT๙"/>
          <w:spacing w:val="5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65"/>
          <w:sz w:val="32"/>
          <w:szCs w:val="32"/>
          <w:cs/>
          <w:lang w:val="th-TH" w:bidi="th-TH"/>
        </w:rPr>
        <w:t>๓๐</w:t>
      </w:r>
      <w:r>
        <w:rPr>
          <w:rFonts w:hint="default" w:ascii="TH SarabunIT๙" w:hAnsi="TH SarabunIT๙" w:cs="TH SarabunIT๙"/>
          <w:spacing w:val="44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pacing w:val="-5"/>
          <w:w w:val="65"/>
          <w:sz w:val="32"/>
          <w:szCs w:val="32"/>
          <w:cs/>
          <w:lang w:val="th-TH" w:bidi="th-TH"/>
        </w:rPr>
        <w:t>วัน</w:t>
      </w:r>
    </w:p>
    <w:p w14:paraId="6743656D">
      <w:pPr>
        <w:pStyle w:val="5"/>
        <w:ind w:firstLine="619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๒</w:t>
      </w:r>
      <w:r>
        <w:rPr>
          <w:rFonts w:hint="default" w:ascii="TH SarabunIT๙" w:hAnsi="TH SarabunIT๙" w:cs="TH SarabunIT๙"/>
          <w:w w:val="70"/>
          <w:sz w:val="32"/>
          <w:szCs w:val="32"/>
        </w:rPr>
        <w:t>.</w:t>
      </w:r>
      <w:r>
        <w:rPr>
          <w:rFonts w:hint="default" w:ascii="TH SarabunIT๙" w:hAnsi="TH SarabunIT๙" w:cs="TH SarabunIT๙"/>
          <w:spacing w:val="-12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แจ้งกระทรวงการคลัง</w:t>
      </w:r>
      <w:r>
        <w:rPr>
          <w:rFonts w:hint="default" w:ascii="TH SarabunIT๙" w:hAnsi="TH SarabunIT๙" w:cs="TH SarabunIT๙"/>
          <w:spacing w:val="-1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ภายใน</w:t>
      </w:r>
      <w:r>
        <w:rPr>
          <w:rFonts w:hint="default" w:ascii="TH SarabunIT๙" w:hAnsi="TH SarabunIT๙" w:cs="TH SarabunIT๙"/>
          <w:spacing w:val="-1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๓๐</w:t>
      </w:r>
      <w:r>
        <w:rPr>
          <w:rFonts w:hint="default" w:ascii="TH SarabunIT๙" w:hAnsi="TH SarabunIT๙" w:cs="TH SarabunIT๙"/>
          <w:spacing w:val="-12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วัน</w:t>
      </w:r>
      <w:r>
        <w:rPr>
          <w:rFonts w:hint="default" w:ascii="TH SarabunIT๙" w:hAnsi="TH SarabunIT๙" w:cs="TH SarabunIT๙"/>
          <w:spacing w:val="-9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</w:rPr>
        <w:t>(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เฉพาะจําหน่ายเป็นสูญ</w:t>
      </w:r>
      <w:r>
        <w:rPr>
          <w:rFonts w:hint="default" w:ascii="TH SarabunIT๙" w:hAnsi="TH SarabunIT๙" w:cs="TH SarabunIT๙"/>
          <w:w w:val="70"/>
          <w:sz w:val="32"/>
          <w:szCs w:val="32"/>
        </w:rPr>
        <w:t>)</w:t>
      </w:r>
      <w:r>
        <w:rPr>
          <w:rFonts w:hint="default" w:ascii="TH SarabunIT๙" w:hAnsi="TH SarabunIT๙" w:cs="TH SarabunIT๙"/>
          <w:spacing w:val="-1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</w:rPr>
        <w:t>3.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พัสดุซึ่งต้องจดทะเบียนให้ แจ้ง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นายทะเบียนภายในกําหนดเวลา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ตามกฎหมาย</w:t>
      </w:r>
    </w:p>
    <w:p w14:paraId="6AC1FD23">
      <w:pPr>
        <w:pStyle w:val="5"/>
        <w:spacing w:before="21"/>
        <w:ind w:left="0"/>
        <w:rPr>
          <w:rFonts w:hint="default" w:ascii="TH SarabunIT๙" w:hAnsi="TH SarabunIT๙" w:cs="TH SarabunIT๙"/>
          <w:sz w:val="32"/>
          <w:szCs w:val="32"/>
        </w:rPr>
      </w:pPr>
    </w:p>
    <w:p w14:paraId="44E6953C">
      <w:pPr>
        <w:pStyle w:val="2"/>
        <w:spacing w:line="240" w:lineRule="auto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w w:val="60"/>
          <w:sz w:val="32"/>
          <w:szCs w:val="32"/>
          <w:cs/>
          <w:lang w:val="th-TH" w:bidi="th-TH"/>
        </w:rPr>
        <w:t>ข้อ</w:t>
      </w:r>
      <w:r>
        <w:rPr>
          <w:rFonts w:hint="default" w:ascii="TH SarabunIT๙" w:hAnsi="TH SarabunIT๙" w:cs="TH SarabunIT๙"/>
          <w:spacing w:val="66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60"/>
          <w:sz w:val="32"/>
          <w:szCs w:val="32"/>
          <w:cs/>
          <w:lang w:val="th-TH" w:bidi="th-TH"/>
        </w:rPr>
        <w:t>๓</w:t>
      </w:r>
      <w:r>
        <w:rPr>
          <w:rFonts w:hint="default" w:ascii="TH SarabunIT๙" w:hAnsi="TH SarabunIT๙" w:cs="TH SarabunIT๙"/>
          <w:w w:val="60"/>
          <w:sz w:val="32"/>
          <w:szCs w:val="32"/>
        </w:rPr>
        <w:t>.</w:t>
      </w:r>
      <w:r>
        <w:rPr>
          <w:rFonts w:hint="default" w:ascii="TH SarabunIT๙" w:hAnsi="TH SarabunIT๙" w:cs="TH SarabunIT๙"/>
          <w:spacing w:val="69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pacing w:val="-2"/>
          <w:w w:val="60"/>
          <w:sz w:val="32"/>
          <w:szCs w:val="32"/>
          <w:cs/>
          <w:lang w:val="th-TH" w:bidi="th-TH"/>
        </w:rPr>
        <w:t>การยืมวัสดุตามระเบียบกระทรวงการคลังว่าด้วยการจัดซื้อจัดจ้างและการบริหาร</w:t>
      </w:r>
    </w:p>
    <w:p w14:paraId="2E413BD3">
      <w:pPr>
        <w:pStyle w:val="5"/>
        <w:spacing w:before="26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พัสดุภาครัฐ</w:t>
      </w:r>
      <w:r>
        <w:rPr>
          <w:rFonts w:hint="default" w:ascii="TH SarabunIT๙" w:hAnsi="TH SarabunIT๙" w:cs="TH SarabunIT๙"/>
          <w:spacing w:val="-21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พ</w:t>
      </w:r>
      <w:r>
        <w:rPr>
          <w:rFonts w:hint="default" w:ascii="TH SarabunIT๙" w:hAnsi="TH SarabunIT๙" w:cs="TH SarabunIT๙"/>
          <w:w w:val="70"/>
          <w:sz w:val="32"/>
          <w:szCs w:val="32"/>
        </w:rPr>
        <w:t>.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ศ</w:t>
      </w:r>
      <w:r>
        <w:rPr>
          <w:rFonts w:hint="default" w:ascii="TH SarabunIT๙" w:hAnsi="TH SarabunIT๙" w:cs="TH SarabunIT๙"/>
          <w:w w:val="70"/>
          <w:sz w:val="32"/>
          <w:szCs w:val="32"/>
        </w:rPr>
        <w:t>.</w:t>
      </w:r>
      <w:r>
        <w:rPr>
          <w:rFonts w:hint="default" w:ascii="TH SarabunIT๙" w:hAnsi="TH SarabunIT๙" w:cs="TH SarabunIT๙"/>
          <w:spacing w:val="-2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๒๕</w:t>
      </w:r>
      <w:r>
        <w:rPr>
          <w:rFonts w:hint="default" w:ascii="TH SarabunIT๙" w:hAnsi="TH SarabunIT๙" w:cs="TH SarabunIT๙"/>
          <w:w w:val="70"/>
          <w:sz w:val="32"/>
          <w:szCs w:val="32"/>
        </w:rPr>
        <w:t>60</w:t>
      </w:r>
      <w:r>
        <w:rPr>
          <w:rFonts w:hint="default" w:ascii="TH SarabunIT๙" w:hAnsi="TH SarabunIT๙" w:cs="TH SarabunIT๙"/>
          <w:spacing w:val="-18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ให้ข้าราชการตํารวจในสถานีตํารวจถือปฏิบัติ</w:t>
      </w:r>
      <w:r>
        <w:rPr>
          <w:rFonts w:hint="default" w:ascii="TH SarabunIT๙" w:hAnsi="TH SarabunIT๙" w:cs="TH SarabunIT๙"/>
          <w:spacing w:val="-18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pacing w:val="-5"/>
          <w:w w:val="70"/>
          <w:sz w:val="32"/>
          <w:szCs w:val="32"/>
          <w:cs/>
          <w:lang w:val="th-TH" w:bidi="th-TH"/>
        </w:rPr>
        <w:t>ดังนี้</w:t>
      </w:r>
    </w:p>
    <w:p w14:paraId="40DCE08E">
      <w:pPr>
        <w:pStyle w:val="5"/>
        <w:spacing w:before="27"/>
        <w:ind w:firstLine="619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spacing w:val="-2"/>
          <w:w w:val="65"/>
          <w:sz w:val="32"/>
          <w:szCs w:val="32"/>
          <w:cs/>
          <w:lang w:val="th-TH" w:bidi="th-TH"/>
        </w:rPr>
        <w:t>๑</w:t>
      </w:r>
      <w:r>
        <w:rPr>
          <w:rFonts w:hint="default" w:ascii="TH SarabunIT๙" w:hAnsi="TH SarabunIT๙" w:cs="TH SarabunIT๙"/>
          <w:spacing w:val="-2"/>
          <w:w w:val="65"/>
          <w:sz w:val="32"/>
          <w:szCs w:val="32"/>
        </w:rPr>
        <w:t>.</w:t>
      </w:r>
      <w:r>
        <w:rPr>
          <w:rFonts w:hint="default" w:ascii="TH SarabunIT๙" w:hAnsi="TH SarabunIT๙" w:cs="TH SarabunIT๙"/>
          <w:spacing w:val="-2"/>
          <w:w w:val="65"/>
          <w:sz w:val="32"/>
          <w:szCs w:val="32"/>
          <w:cs/>
          <w:lang w:val="th-TH" w:bidi="th-TH"/>
        </w:rPr>
        <w:t>การยืมพัสดุหรือนําพัสดุไปใช้ในกิจการใดๆต้องเป็นไปเพื่อประโยชน์ของทางราชการโดยผู้</w:t>
      </w:r>
      <w:r>
        <w:rPr>
          <w:rFonts w:hint="default" w:ascii="TH SarabunIT๙" w:hAnsi="TH SarabunIT๙" w:cs="TH SarabunIT๙"/>
          <w:spacing w:val="80"/>
          <w:sz w:val="32"/>
          <w:szCs w:val="32"/>
        </w:rPr>
        <w:t xml:space="preserve">  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ให้ยืมต้องคํานึงถึงความมีประสิทธิภาพ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 xml:space="preserve">ความคุ้มค่าและเกิดประโยชน์สูงสุดในเชิงภารกิจของรัฐ </w:t>
      </w:r>
      <w:r>
        <w:rPr>
          <w:rFonts w:hint="default" w:ascii="TH SarabunIT๙" w:hAnsi="TH SarabunIT๙" w:cs="TH SarabunIT๙"/>
          <w:w w:val="75"/>
          <w:sz w:val="32"/>
          <w:szCs w:val="32"/>
          <w:cs/>
          <w:lang w:val="th-TH" w:bidi="th-TH"/>
        </w:rPr>
        <w:t>ประกอบการ ให้ยืมด้วย</w:t>
      </w:r>
    </w:p>
    <w:p w14:paraId="22C1E634">
      <w:pPr>
        <w:pStyle w:val="5"/>
        <w:spacing w:before="23"/>
        <w:ind w:right="59" w:firstLine="619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๒</w:t>
      </w:r>
      <w:r>
        <w:rPr>
          <w:rFonts w:hint="default" w:ascii="TH SarabunIT๙" w:hAnsi="TH SarabunIT๙" w:cs="TH SarabunIT๙"/>
          <w:w w:val="70"/>
          <w:sz w:val="32"/>
          <w:szCs w:val="32"/>
        </w:rPr>
        <w:t>.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ผู้ให้ยืมต้องจัดให้ผู้ยืมทําหลักฐานการยืมเป็นลายลักษณ์อักษร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ตามแบบฟอร์ม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ที่ กรมบัญชีกลาง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หรือสํานักงานตํารวจแห่งชาติกําหนดทุกครั้ง</w:t>
      </w:r>
    </w:p>
    <w:p w14:paraId="34EC5190">
      <w:pPr>
        <w:pStyle w:val="5"/>
        <w:spacing w:before="62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๓</w:t>
      </w:r>
      <w:r>
        <w:rPr>
          <w:rFonts w:hint="default" w:ascii="TH SarabunIT๙" w:hAnsi="TH SarabunIT๙" w:cs="TH SarabunIT๙"/>
          <w:w w:val="70"/>
          <w:sz w:val="32"/>
          <w:szCs w:val="32"/>
        </w:rPr>
        <w:t>.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ผู้ให้ยืมต้องกําหนดระยะเวลาส่งคืนพัสดุโดยปกติพึงกําหนดให้สอดคล้องกับเหตุผล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ความ จําเป็นในการใช้พัสดุที่ยืมนั้นทั้งนี้ระยะเวลาการยืมสูงสุดสําหรับการยืมแต่ละคราวไม่ควรเกิน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๑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เดือน นับ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จากวันที่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ยืมหรือระยะเวลาที่สํานักงานตํารวจแห่งชาติกําหนด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แต่หากมีความจําเป็นอาจขอขยาย ระยะเวลา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การ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ยืมต่อไปได้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โดยดําเนินการให้มีหลักฐานการยืมที่ครอบคลุมระยะเวลายืมที่ขยาย</w:t>
      </w:r>
      <w:r>
        <w:rPr>
          <w:rFonts w:hint="default" w:ascii="TH SarabunIT๙" w:hAnsi="TH SarabunIT๙" w:cs="TH SarabunIT๙"/>
          <w:w w:val="65"/>
          <w:sz w:val="32"/>
          <w:szCs w:val="32"/>
          <w:cs/>
          <w:lang w:val="th-TH" w:bidi="th-TH"/>
        </w:rPr>
        <w:t>ออกไป</w:t>
      </w:r>
      <w:r>
        <w:rPr>
          <w:rFonts w:hint="default" w:ascii="TH SarabunIT๙" w:hAnsi="TH SarabunIT๙" w:cs="TH SarabunIT๙"/>
          <w:spacing w:val="22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65"/>
          <w:sz w:val="32"/>
          <w:szCs w:val="32"/>
          <w:cs/>
          <w:lang w:val="th-TH" w:bidi="th-TH"/>
        </w:rPr>
        <w:t>โดยนําข้อ๒</w:t>
      </w:r>
      <w:r>
        <w:rPr>
          <w:rFonts w:hint="default" w:ascii="TH SarabunIT๙" w:hAnsi="TH SarabunIT๙" w:cs="TH SarabunIT๙"/>
          <w:spacing w:val="19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65"/>
          <w:sz w:val="32"/>
          <w:szCs w:val="32"/>
          <w:cs/>
          <w:lang w:val="th-TH" w:bidi="th-TH"/>
        </w:rPr>
        <w:t>มาใช้โดย</w:t>
      </w:r>
      <w:r>
        <w:rPr>
          <w:rFonts w:hint="default" w:ascii="TH SarabunIT๙" w:hAnsi="TH SarabunIT๙" w:cs="TH SarabunIT๙"/>
          <w:spacing w:val="22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pacing w:val="-2"/>
          <w:w w:val="65"/>
          <w:sz w:val="32"/>
          <w:szCs w:val="32"/>
          <w:cs/>
          <w:lang w:val="th-TH" w:bidi="th-TH"/>
        </w:rPr>
        <w:t>อนุโลม</w:t>
      </w:r>
    </w:p>
    <w:p w14:paraId="5A8674A8">
      <w:pPr>
        <w:pStyle w:val="5"/>
        <w:ind w:firstLine="619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๔</w:t>
      </w:r>
      <w:r>
        <w:rPr>
          <w:rFonts w:hint="default" w:ascii="TH SarabunIT๙" w:hAnsi="TH SarabunIT๙" w:cs="TH SarabunIT๙"/>
          <w:w w:val="70"/>
          <w:sz w:val="32"/>
          <w:szCs w:val="32"/>
        </w:rPr>
        <w:t>.</w:t>
      </w:r>
      <w:r>
        <w:rPr>
          <w:rFonts w:hint="default" w:ascii="TH SarabunIT๙" w:hAnsi="TH SarabunIT๙" w:cs="TH SarabunIT๙"/>
          <w:spacing w:val="-5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กรณีพัสดุที่ยืมเกิดชํารุดเสียหาย</w:t>
      </w:r>
      <w:r>
        <w:rPr>
          <w:rFonts w:hint="default" w:ascii="TH SarabunIT๙" w:hAnsi="TH SarabunIT๙" w:cs="TH SarabunIT๙"/>
          <w:spacing w:val="-2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หรือใช้การไม่ได้หรือสูญหายไป</w:t>
      </w:r>
      <w:r>
        <w:rPr>
          <w:rFonts w:hint="default" w:ascii="TH SarabunIT๙" w:hAnsi="TH SarabunIT๙" w:cs="TH SarabunIT๙"/>
          <w:spacing w:val="-2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ให้ผู้ยืมจัดการแก้ไข ซ่อมแซมให้คงสภาพเดิมโดยเสียค่าใช้จ่ายของตนเอง</w:t>
      </w:r>
      <w:r>
        <w:rPr>
          <w:rFonts w:hint="default" w:ascii="TH SarabunIT๙" w:hAnsi="TH SarabunIT๙" w:cs="TH SarabunIT๙"/>
          <w:spacing w:val="-24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หรือชดใช้เป็นพัสดุประเภท</w:t>
      </w:r>
      <w:r>
        <w:rPr>
          <w:rFonts w:hint="default" w:ascii="TH SarabunIT๙" w:hAnsi="TH SarabunIT๙" w:cs="TH SarabunIT๙"/>
          <w:spacing w:val="-24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ชนิดขนาด</w:t>
      </w:r>
      <w:r>
        <w:rPr>
          <w:rFonts w:hint="default" w:ascii="TH SarabunIT๙" w:hAnsi="TH SarabunIT๙" w:cs="TH SarabunIT๙"/>
          <w:spacing w:val="-24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ลักษณะ และ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คุณภาพ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อย่างเดียวกันหรือชดใช้เป็นเงินตามราคาที่เป็นอยู่ในขณะยืม</w:t>
      </w:r>
    </w:p>
    <w:p w14:paraId="51488CEE">
      <w:pPr>
        <w:pStyle w:val="5"/>
        <w:spacing w:before="26"/>
        <w:ind w:firstLine="619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spacing w:val="-2"/>
          <w:w w:val="70"/>
          <w:sz w:val="32"/>
          <w:szCs w:val="32"/>
        </w:rPr>
        <w:t>5.</w:t>
      </w:r>
      <w:r>
        <w:rPr>
          <w:rFonts w:hint="default" w:ascii="TH SarabunIT๙" w:hAnsi="TH SarabunIT๙" w:cs="TH SarabunIT๙"/>
          <w:spacing w:val="-2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pacing w:val="-2"/>
          <w:w w:val="70"/>
          <w:sz w:val="32"/>
          <w:szCs w:val="32"/>
          <w:cs/>
          <w:lang w:val="th-TH" w:bidi="th-TH"/>
        </w:rPr>
        <w:t>เมื่อครบกําหนดยืมหากผู้ยืมยังไม่ส่งคืนพัสดุที่ยืมไป</w:t>
      </w:r>
      <w:r>
        <w:rPr>
          <w:rFonts w:hint="default" w:ascii="TH SarabunIT๙" w:hAnsi="TH SarabunIT๙" w:cs="TH SarabunIT๙"/>
          <w:spacing w:val="-4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pacing w:val="-2"/>
          <w:w w:val="70"/>
          <w:sz w:val="32"/>
          <w:szCs w:val="32"/>
          <w:cs/>
          <w:lang w:val="th-TH" w:bidi="th-TH"/>
        </w:rPr>
        <w:t>ให้ผู้ให้ยืม</w:t>
      </w:r>
      <w:r>
        <w:rPr>
          <w:rFonts w:hint="default" w:ascii="TH SarabunIT๙" w:hAnsi="TH SarabunIT๙" w:cs="TH SarabunIT๙"/>
          <w:spacing w:val="-4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pacing w:val="-2"/>
          <w:w w:val="70"/>
          <w:sz w:val="32"/>
          <w:szCs w:val="32"/>
          <w:cs/>
          <w:lang w:val="th-TH" w:bidi="th-TH"/>
        </w:rPr>
        <w:t>หรือเจ้าหน้าที่</w:t>
      </w:r>
      <w:r>
        <w:rPr>
          <w:rFonts w:hint="default" w:ascii="TH SarabunIT๙" w:hAnsi="TH SarabunIT๙" w:cs="TH SarabunIT๙"/>
          <w:spacing w:val="-2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pacing w:val="-2"/>
          <w:w w:val="70"/>
          <w:sz w:val="32"/>
          <w:szCs w:val="32"/>
          <w:cs/>
          <w:lang w:val="th-TH" w:bidi="th-TH"/>
        </w:rPr>
        <w:t xml:space="preserve">ที่ได้รับ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มอบหมายจากผู้ให้ยืมติดตามทวงพัสดุที่ให้ยืมไปคืนภายใน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</w:rPr>
        <w:t>5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วันนับแต่วันครบกําหนด</w:t>
      </w:r>
    </w:p>
    <w:p w14:paraId="754720D9">
      <w:pPr>
        <w:pStyle w:val="5"/>
        <w:spacing w:before="21"/>
        <w:ind w:left="0"/>
        <w:rPr>
          <w:rFonts w:hint="default" w:ascii="TH SarabunIT๙" w:hAnsi="TH SarabunIT๙" w:cs="TH SarabunIT๙"/>
          <w:sz w:val="32"/>
          <w:szCs w:val="32"/>
        </w:rPr>
      </w:pPr>
    </w:p>
    <w:p w14:paraId="75C797C2">
      <w:pPr>
        <w:pStyle w:val="2"/>
        <w:spacing w:line="240" w:lineRule="auto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w w:val="55"/>
          <w:sz w:val="32"/>
          <w:szCs w:val="32"/>
          <w:cs/>
          <w:lang w:val="th-TH" w:bidi="th-TH"/>
        </w:rPr>
        <w:t>ข้อ</w:t>
      </w:r>
      <w:r>
        <w:rPr>
          <w:rFonts w:hint="default" w:ascii="TH SarabunIT๙" w:hAnsi="TH SarabunIT๙" w:cs="TH SarabunIT๙"/>
          <w:spacing w:val="58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55"/>
          <w:sz w:val="32"/>
          <w:szCs w:val="32"/>
          <w:cs/>
          <w:lang w:val="th-TH" w:bidi="th-TH"/>
        </w:rPr>
        <w:t>๔</w:t>
      </w:r>
      <w:r>
        <w:rPr>
          <w:rFonts w:hint="default" w:ascii="TH SarabunIT๙" w:hAnsi="TH SarabunIT๙" w:cs="TH SarabunIT๙"/>
          <w:w w:val="55"/>
          <w:sz w:val="32"/>
          <w:szCs w:val="32"/>
        </w:rPr>
        <w:t>.</w:t>
      </w:r>
      <w:r>
        <w:rPr>
          <w:rFonts w:hint="default" w:ascii="TH SarabunIT๙" w:hAnsi="TH SarabunIT๙" w:cs="TH SarabunIT๙"/>
          <w:spacing w:val="58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pacing w:val="-2"/>
          <w:w w:val="55"/>
          <w:sz w:val="32"/>
          <w:szCs w:val="32"/>
          <w:cs/>
          <w:lang w:val="th-TH" w:bidi="th-TH"/>
        </w:rPr>
        <w:t>แนวทางการจัดเก็บของกลาง</w:t>
      </w:r>
    </w:p>
    <w:p w14:paraId="4C6CD2B3">
      <w:pPr>
        <w:pStyle w:val="5"/>
        <w:spacing w:before="26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ให้พนักงานสอบจุดรูปพรรณสิ่งของลงบันทึกประจําวัน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และสมุดยึดทรัพย์ของกลาง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บันทึกเลขลําดับที่ ยึดทรัพย์ติดไว้กับของกลางนั้น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แล้วส่งมอบให้ผู้มีหน้าที่เก็บรักษาของกลางโดยให้มีตรวจสอบและตรวจ นับอาวุธยุทธภัณฑ์ของสถานีตํารวจเพื่อให้มีความพร้อมต่อการใช้งานในภารกิจประจําวัน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 xml:space="preserve">และต้อง </w:t>
      </w:r>
      <w:r>
        <w:rPr>
          <w:rFonts w:hint="default" w:ascii="TH SarabunIT๙" w:hAnsi="TH SarabunIT๙" w:cs="TH SarabunIT๙"/>
          <w:w w:val="75"/>
          <w:sz w:val="32"/>
          <w:szCs w:val="32"/>
          <w:cs/>
          <w:lang w:val="th-TH" w:bidi="th-TH"/>
        </w:rPr>
        <w:t>ดําเนินการ ดังต่อไปนี้</w:t>
      </w:r>
    </w:p>
    <w:p w14:paraId="5088C4A9">
      <w:pPr>
        <w:pStyle w:val="5"/>
        <w:spacing w:before="24"/>
        <w:ind w:firstLine="619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w w:val="70"/>
          <w:sz w:val="32"/>
          <w:szCs w:val="32"/>
        </w:rPr>
        <w:t>4.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๑</w:t>
      </w:r>
      <w:r>
        <w:rPr>
          <w:rFonts w:hint="default" w:ascii="TH SarabunIT๙" w:hAnsi="TH SarabunIT๙" w:cs="TH SarabunIT๙"/>
          <w:spacing w:val="-16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การเก็บรักษา</w:t>
      </w:r>
      <w:r>
        <w:rPr>
          <w:rFonts w:hint="default" w:ascii="TH SarabunIT๙" w:hAnsi="TH SarabunIT๙" w:cs="TH SarabunIT๙"/>
          <w:spacing w:val="-13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ต้องมีสมุดควบคุมการเปิด</w:t>
      </w:r>
      <w:r>
        <w:rPr>
          <w:rFonts w:hint="default" w:ascii="TH SarabunIT๙" w:hAnsi="TH SarabunIT๙" w:cs="TH SarabunIT๙"/>
          <w:spacing w:val="-9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</w:rPr>
        <w:t>-</w:t>
      </w:r>
      <w:r>
        <w:rPr>
          <w:rFonts w:hint="default" w:ascii="TH SarabunIT๙" w:hAnsi="TH SarabunIT๙" w:cs="TH SarabunIT๙"/>
          <w:spacing w:val="-13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ปิด</w:t>
      </w:r>
      <w:r>
        <w:rPr>
          <w:rFonts w:hint="default" w:ascii="TH SarabunIT๙" w:hAnsi="TH SarabunIT๙" w:cs="TH SarabunIT๙"/>
          <w:spacing w:val="-14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</w:rPr>
        <w:t>,</w:t>
      </w:r>
      <w:r>
        <w:rPr>
          <w:rFonts w:hint="default" w:ascii="TH SarabunIT๙" w:hAnsi="TH SarabunIT๙" w:cs="TH SarabunIT๙"/>
          <w:spacing w:val="-16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ต้องมีผู้เก็บรักษากุลแจ</w:t>
      </w:r>
      <w:r>
        <w:rPr>
          <w:rFonts w:hint="default" w:ascii="TH SarabunIT๙" w:hAnsi="TH SarabunIT๙" w:cs="TH SarabunIT๙"/>
          <w:spacing w:val="-12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จํานวน</w:t>
      </w:r>
      <w:r>
        <w:rPr>
          <w:rFonts w:hint="default" w:ascii="TH SarabunIT๙" w:hAnsi="TH SarabunIT๙" w:cs="TH SarabunIT๙"/>
          <w:spacing w:val="-13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๓</w:t>
      </w:r>
      <w:r>
        <w:rPr>
          <w:rFonts w:hint="default" w:ascii="TH SarabunIT๙" w:hAnsi="TH SarabunIT๙" w:cs="TH SarabunIT๙"/>
          <w:spacing w:val="-12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 xml:space="preserve">คน </w:t>
      </w:r>
      <w:r>
        <w:rPr>
          <w:rFonts w:hint="default" w:ascii="TH SarabunIT๙" w:hAnsi="TH SarabunIT๙" w:cs="TH SarabunIT๙"/>
          <w:w w:val="75"/>
          <w:sz w:val="32"/>
          <w:szCs w:val="32"/>
          <w:cs/>
          <w:lang w:val="th-TH" w:bidi="th-TH"/>
        </w:rPr>
        <w:t>และตรวจสอบสภาพที่เก็บของกลางทุก ๖ เดือน</w:t>
      </w:r>
    </w:p>
    <w:p w14:paraId="3D72FCEC">
      <w:pPr>
        <w:pStyle w:val="5"/>
        <w:ind w:left="784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w w:val="70"/>
          <w:sz w:val="32"/>
          <w:szCs w:val="32"/>
        </w:rPr>
        <w:t>4.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๒</w:t>
      </w:r>
      <w:r>
        <w:rPr>
          <w:rFonts w:hint="default" w:ascii="TH SarabunIT๙" w:hAnsi="TH SarabunIT๙" w:cs="TH SarabunIT๙"/>
          <w:spacing w:val="1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การตรวจสอบ</w:t>
      </w:r>
      <w:r>
        <w:rPr>
          <w:rFonts w:hint="default" w:ascii="TH SarabunIT๙" w:hAnsi="TH SarabunIT๙" w:cs="TH SarabunIT๙"/>
          <w:spacing w:val="1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ผู้กํากับการต้องตรวจสอบสมุดยึดทรัพย์และของกลาง</w:t>
      </w:r>
      <w:r>
        <w:rPr>
          <w:rFonts w:hint="default" w:ascii="TH SarabunIT๙" w:hAnsi="TH SarabunIT๙" w:cs="TH SarabunIT๙"/>
          <w:spacing w:val="1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อย่างน้อย</w:t>
      </w:r>
      <w:r>
        <w:rPr>
          <w:rFonts w:hint="default" w:ascii="TH SarabunIT๙" w:hAnsi="TH SarabunIT๙" w:cs="TH SarabunIT๙"/>
          <w:spacing w:val="1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pacing w:val="-2"/>
          <w:w w:val="70"/>
          <w:sz w:val="32"/>
          <w:szCs w:val="32"/>
          <w:cs/>
          <w:lang w:val="th-TH" w:bidi="th-TH"/>
        </w:rPr>
        <w:t>เดือนละ</w:t>
      </w:r>
    </w:p>
    <w:p w14:paraId="55662F9F">
      <w:pPr>
        <w:pStyle w:val="5"/>
        <w:spacing w:before="1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๑</w:t>
      </w:r>
      <w:r>
        <w:rPr>
          <w:rFonts w:hint="default" w:ascii="TH SarabunIT๙" w:hAnsi="TH SarabunIT๙" w:cs="TH SarabunIT๙"/>
          <w:spacing w:val="-2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ครั้ง</w:t>
      </w:r>
      <w:r>
        <w:rPr>
          <w:rFonts w:hint="default" w:ascii="TH SarabunIT๙" w:hAnsi="TH SarabunIT๙" w:cs="TH SarabunIT๙"/>
          <w:spacing w:val="-17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pacing w:val="-2"/>
          <w:w w:val="70"/>
          <w:sz w:val="32"/>
          <w:szCs w:val="32"/>
          <w:cs/>
          <w:lang w:val="th-TH" w:bidi="th-TH"/>
        </w:rPr>
        <w:t>เพื่อทราบว่าได้จัดการถูกต้องครบถ้วนตามระเบียบหรือไม่</w:t>
      </w:r>
    </w:p>
    <w:p w14:paraId="285EFB76">
      <w:pPr>
        <w:pStyle w:val="5"/>
        <w:spacing w:before="24"/>
        <w:ind w:right="59" w:firstLine="619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w w:val="70"/>
          <w:sz w:val="32"/>
          <w:szCs w:val="32"/>
        </w:rPr>
        <w:t>4.3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การคืนของกลาง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เมื่อคดีถึงที่สุด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อัยการมีคําสั่งให้คืนของกลางเจ้าหน้าที่ผู้มีหน้าที่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 xml:space="preserve">เก็บ </w:t>
      </w:r>
      <w:r>
        <w:rPr>
          <w:rFonts w:hint="default" w:ascii="TH SarabunIT๙" w:hAnsi="TH SarabunIT๙" w:cs="TH SarabunIT๙"/>
          <w:spacing w:val="-2"/>
          <w:w w:val="70"/>
          <w:sz w:val="32"/>
          <w:szCs w:val="32"/>
          <w:cs/>
          <w:lang w:val="th-TH" w:bidi="th-TH"/>
        </w:rPr>
        <w:t xml:space="preserve">รักษาของกลางแจ้งผู้มีสิทธิจะได้รับเมื่อผู้มีสิทธิทราบให้เขียนคําร้องตามแบบฟอร์มของคืนของกลาง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ยื่นต่อ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ผู้กํากับการสถานีตํารวจ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เมื่อผู้กํากับการสถานีตํารวจอนุมัติของกลาง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เจ้าหน้าที่เก็บรักษาของ กลางตรวจสอบ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เอกสารหลักฐาน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 xml:space="preserve">และส่งคืนของกลางพร้อมลงบันทึกประจําวันและถ่ายภาพไว้เป็น </w:t>
      </w:r>
      <w:r>
        <w:rPr>
          <w:rFonts w:hint="default" w:ascii="TH SarabunIT๙" w:hAnsi="TH SarabunIT๙" w:cs="TH SarabunIT๙"/>
          <w:spacing w:val="-2"/>
          <w:w w:val="80"/>
          <w:sz w:val="32"/>
          <w:szCs w:val="32"/>
          <w:cs/>
          <w:lang w:val="th-TH" w:bidi="th-TH"/>
        </w:rPr>
        <w:t>หลักฐาน</w:t>
      </w:r>
    </w:p>
    <w:p w14:paraId="092A0B80">
      <w:pPr>
        <w:pStyle w:val="5"/>
        <w:spacing w:before="23"/>
        <w:ind w:right="407" w:firstLine="619"/>
        <w:jc w:val="both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w w:val="70"/>
          <w:sz w:val="32"/>
          <w:szCs w:val="32"/>
        </w:rPr>
        <w:t>4.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๔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การริบของกลาง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เมื่อคดีถึงที่สุด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อัยการมีคําสั่ง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ให้ริบของกลางเจ้าหน้าที่ผู้มีหน้าที่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เก็บ รักษาของกลางรวบรวมข้อมูลยื่นขออนุมัติ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ต่อกองบังคับการ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 xml:space="preserve">เพื่อขายทอดตลาดหรือทําลายแล้วแต่ </w:t>
      </w:r>
      <w:r>
        <w:rPr>
          <w:rFonts w:hint="default" w:ascii="TH SarabunIT๙" w:hAnsi="TH SarabunIT๙" w:cs="TH SarabunIT๙"/>
          <w:spacing w:val="-4"/>
          <w:w w:val="80"/>
          <w:sz w:val="32"/>
          <w:szCs w:val="32"/>
          <w:cs/>
          <w:lang w:val="th-TH" w:bidi="th-TH"/>
        </w:rPr>
        <w:t>กรณี</w:t>
      </w:r>
    </w:p>
    <w:p w14:paraId="3876113A">
      <w:pPr>
        <w:pStyle w:val="5"/>
        <w:spacing w:before="23"/>
        <w:ind w:left="784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w w:val="70"/>
          <w:sz w:val="32"/>
          <w:szCs w:val="32"/>
        </w:rPr>
        <w:t>4.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๕</w:t>
      </w:r>
      <w:r>
        <w:rPr>
          <w:rFonts w:hint="default" w:ascii="TH SarabunIT๙" w:hAnsi="TH SarabunIT๙" w:cs="TH SarabunIT๙"/>
          <w:spacing w:val="-12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pacing w:val="-2"/>
          <w:w w:val="75"/>
          <w:sz w:val="32"/>
          <w:szCs w:val="32"/>
          <w:cs/>
          <w:lang w:val="th-TH" w:bidi="th-TH"/>
        </w:rPr>
        <w:t>การจําหน่ายของกลาง</w:t>
      </w:r>
    </w:p>
    <w:p w14:paraId="49795440">
      <w:pPr>
        <w:pStyle w:val="5"/>
        <w:spacing w:before="27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w w:val="70"/>
          <w:sz w:val="32"/>
          <w:szCs w:val="32"/>
        </w:rPr>
        <w:t>-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กรณีทราบตัวผู้มีสิทธิได้รับคืน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เจ้าหน้าที่ผู้เก็บรักษาของกลางแจ้งหรือ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 xml:space="preserve">ประกาศให้ทราบแล้วแต่ผู้นั้น </w:t>
      </w:r>
      <w:r>
        <w:rPr>
          <w:rFonts w:hint="default" w:ascii="TH SarabunIT๙" w:hAnsi="TH SarabunIT๙" w:cs="TH SarabunIT๙"/>
          <w:spacing w:val="-2"/>
          <w:w w:val="70"/>
          <w:sz w:val="32"/>
          <w:szCs w:val="32"/>
          <w:cs/>
          <w:lang w:val="th-TH" w:bidi="th-TH"/>
        </w:rPr>
        <w:t>ไม่ได้มารับของไป</w:t>
      </w:r>
      <w:r>
        <w:rPr>
          <w:rFonts w:hint="default" w:ascii="TH SarabunIT๙" w:hAnsi="TH SarabunIT๙" w:cs="TH SarabunIT๙"/>
          <w:spacing w:val="-9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pacing w:val="-2"/>
          <w:w w:val="70"/>
          <w:sz w:val="32"/>
          <w:szCs w:val="32"/>
          <w:cs/>
          <w:lang w:val="th-TH" w:bidi="th-TH"/>
        </w:rPr>
        <w:t>เกินกว่า</w:t>
      </w:r>
      <w:r>
        <w:rPr>
          <w:rFonts w:hint="default" w:ascii="TH SarabunIT๙" w:hAnsi="TH SarabunIT๙" w:cs="TH SarabunIT๙"/>
          <w:spacing w:val="-6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pacing w:val="-2"/>
          <w:w w:val="70"/>
          <w:sz w:val="32"/>
          <w:szCs w:val="32"/>
          <w:cs/>
          <w:lang w:val="th-TH" w:bidi="th-TH"/>
        </w:rPr>
        <w:t>๑</w:t>
      </w:r>
      <w:r>
        <w:rPr>
          <w:rFonts w:hint="default" w:ascii="TH SarabunIT๙" w:hAnsi="TH SarabunIT๙" w:cs="TH SarabunIT๙"/>
          <w:spacing w:val="-9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pacing w:val="-2"/>
          <w:w w:val="70"/>
          <w:sz w:val="32"/>
          <w:szCs w:val="32"/>
          <w:cs/>
          <w:lang w:val="th-TH" w:bidi="th-TH"/>
        </w:rPr>
        <w:t>ปี</w:t>
      </w:r>
      <w:r>
        <w:rPr>
          <w:rFonts w:hint="default" w:ascii="TH SarabunIT๙" w:hAnsi="TH SarabunIT๙" w:cs="TH SarabunIT๙"/>
          <w:spacing w:val="-6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pacing w:val="-2"/>
          <w:w w:val="70"/>
          <w:sz w:val="32"/>
          <w:szCs w:val="32"/>
          <w:cs/>
          <w:lang w:val="th-TH" w:bidi="th-TH"/>
        </w:rPr>
        <w:t>ให้ของนั้นตกเป็นของแผ่นดินและดินเนินการขาย</w:t>
      </w:r>
      <w:r>
        <w:rPr>
          <w:rFonts w:hint="default" w:ascii="TH SarabunIT๙" w:hAnsi="TH SarabunIT๙" w:cs="TH SarabunIT๙"/>
          <w:spacing w:val="-8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pacing w:val="-2"/>
          <w:w w:val="70"/>
          <w:sz w:val="32"/>
          <w:szCs w:val="32"/>
          <w:cs/>
          <w:lang w:val="th-TH" w:bidi="th-TH"/>
        </w:rPr>
        <w:t>ทอดตลาด</w:t>
      </w:r>
      <w:r>
        <w:rPr>
          <w:rFonts w:hint="default" w:ascii="TH SarabunIT๙" w:hAnsi="TH SarabunIT๙" w:cs="TH SarabunIT๙"/>
          <w:spacing w:val="-7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pacing w:val="-2"/>
          <w:w w:val="70"/>
          <w:sz w:val="32"/>
          <w:szCs w:val="32"/>
          <w:cs/>
          <w:lang w:val="th-TH" w:bidi="th-TH"/>
        </w:rPr>
        <w:t xml:space="preserve">การขาย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ทอดตลาดให้น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าเงินส่งเป็นรายได้แผ่นดิน</w:t>
      </w:r>
    </w:p>
    <w:p w14:paraId="4FC2CF0D">
      <w:pPr>
        <w:pStyle w:val="5"/>
        <w:spacing w:before="24"/>
        <w:ind w:right="119"/>
        <w:jc w:val="both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w w:val="70"/>
          <w:sz w:val="32"/>
          <w:szCs w:val="32"/>
        </w:rPr>
        <w:t>-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กรณีไม่ทราบตัวผู้มีสิทธิได้รับคืน</w:t>
      </w:r>
      <w:r>
        <w:rPr>
          <w:rFonts w:hint="default" w:ascii="TH SarabunIT๙" w:hAnsi="TH SarabunIT๙" w:cs="TH SarabunIT๙"/>
          <w:spacing w:val="-12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เจ้าหน้าที่ผู้เก็บรักษาของกลาง</w:t>
      </w:r>
      <w:r>
        <w:rPr>
          <w:rFonts w:hint="default" w:ascii="TH SarabunIT๙" w:hAnsi="TH SarabunIT๙" w:cs="TH SarabunIT๙"/>
          <w:spacing w:val="-12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ประกาศ</w:t>
      </w:r>
      <w:r>
        <w:rPr>
          <w:rFonts w:hint="default" w:ascii="TH SarabunIT๙" w:hAnsi="TH SarabunIT๙" w:cs="TH SarabunIT๙"/>
          <w:spacing w:val="-9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หาเจ้าของภายใน</w:t>
      </w:r>
      <w:r>
        <w:rPr>
          <w:rFonts w:hint="default" w:ascii="TH SarabunIT๙" w:hAnsi="TH SarabunIT๙" w:cs="TH SarabunIT๙"/>
          <w:spacing w:val="-5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๕</w:t>
      </w:r>
      <w:r>
        <w:rPr>
          <w:rFonts w:hint="default" w:ascii="TH SarabunIT๙" w:hAnsi="TH SarabunIT๙" w:cs="TH SarabunIT๙"/>
          <w:spacing w:val="-13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 xml:space="preserve">ปีหาก </w:t>
      </w:r>
      <w:r>
        <w:rPr>
          <w:rFonts w:hint="default" w:ascii="TH SarabunIT๙" w:hAnsi="TH SarabunIT๙" w:cs="TH SarabunIT๙"/>
          <w:spacing w:val="-2"/>
          <w:w w:val="70"/>
          <w:sz w:val="32"/>
          <w:szCs w:val="32"/>
          <w:cs/>
          <w:lang w:val="th-TH" w:bidi="th-TH"/>
        </w:rPr>
        <w:t>ไม่ได้ตัวผู้มิสิทธิมารับของนั้น</w:t>
      </w:r>
      <w:r>
        <w:rPr>
          <w:rFonts w:hint="default" w:ascii="TH SarabunIT๙" w:hAnsi="TH SarabunIT๙" w:cs="TH SarabunIT๙"/>
          <w:spacing w:val="-2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pacing w:val="-2"/>
          <w:w w:val="70"/>
          <w:sz w:val="32"/>
          <w:szCs w:val="32"/>
          <w:cs/>
          <w:lang w:val="th-TH" w:bidi="th-TH"/>
        </w:rPr>
        <w:t>ให้ของนั้นตกเป็นของแผ่นดิน</w:t>
      </w:r>
      <w:r>
        <w:rPr>
          <w:rFonts w:hint="default" w:ascii="TH SarabunIT๙" w:hAnsi="TH SarabunIT๙" w:cs="TH SarabunIT๙"/>
          <w:spacing w:val="-2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pacing w:val="-2"/>
          <w:w w:val="70"/>
          <w:sz w:val="32"/>
          <w:szCs w:val="32"/>
          <w:cs/>
          <w:lang w:val="th-TH" w:bidi="th-TH"/>
        </w:rPr>
        <w:t>และดําเนินการขาย</w:t>
      </w:r>
      <w:r>
        <w:rPr>
          <w:rFonts w:hint="default" w:ascii="TH SarabunIT๙" w:hAnsi="TH SarabunIT๙" w:cs="TH SarabunIT๙"/>
          <w:spacing w:val="-5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pacing w:val="-2"/>
          <w:w w:val="70"/>
          <w:sz w:val="32"/>
          <w:szCs w:val="32"/>
          <w:cs/>
          <w:lang w:val="th-TH" w:bidi="th-TH"/>
        </w:rPr>
        <w:t>ทอดตลาด</w:t>
      </w:r>
      <w:r>
        <w:rPr>
          <w:rFonts w:hint="default" w:ascii="TH SarabunIT๙" w:hAnsi="TH SarabunIT๙" w:cs="TH SarabunIT๙"/>
          <w:spacing w:val="-2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pacing w:val="-2"/>
          <w:w w:val="70"/>
          <w:sz w:val="32"/>
          <w:szCs w:val="32"/>
          <w:cs/>
          <w:lang w:val="th-TH" w:bidi="th-TH"/>
        </w:rPr>
        <w:t>แล้วนําเงิน ส่งเป็นรายได้แผ่นดินต่อไป</w:t>
      </w:r>
    </w:p>
    <w:p w14:paraId="34DA3985">
      <w:pPr>
        <w:pStyle w:val="5"/>
        <w:spacing w:before="21"/>
        <w:ind w:left="0"/>
        <w:rPr>
          <w:rFonts w:hint="default" w:ascii="TH SarabunIT๙" w:hAnsi="TH SarabunIT๙" w:cs="TH SarabunIT๙"/>
          <w:sz w:val="32"/>
          <w:szCs w:val="32"/>
        </w:rPr>
      </w:pPr>
    </w:p>
    <w:p w14:paraId="6B08D3D3">
      <w:pPr>
        <w:pStyle w:val="2"/>
        <w:spacing w:line="240" w:lineRule="auto"/>
        <w:jc w:val="both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w w:val="60"/>
          <w:sz w:val="32"/>
          <w:szCs w:val="32"/>
          <w:cs/>
          <w:lang w:val="th-TH" w:bidi="th-TH"/>
        </w:rPr>
        <w:t>ข้อ</w:t>
      </w:r>
      <w:r>
        <w:rPr>
          <w:rFonts w:hint="default" w:ascii="TH SarabunIT๙" w:hAnsi="TH SarabunIT๙" w:cs="TH SarabunIT๙"/>
          <w:spacing w:val="-25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pacing w:val="-2"/>
          <w:w w:val="70"/>
          <w:sz w:val="32"/>
          <w:szCs w:val="32"/>
        </w:rPr>
        <w:t>5.</w:t>
      </w:r>
      <w:r>
        <w:rPr>
          <w:rFonts w:hint="default" w:ascii="TH SarabunIT๙" w:hAnsi="TH SarabunIT๙" w:cs="TH SarabunIT๙"/>
          <w:spacing w:val="-2"/>
          <w:w w:val="70"/>
          <w:sz w:val="32"/>
          <w:szCs w:val="32"/>
          <w:cs/>
          <w:lang w:val="th-TH" w:bidi="th-TH"/>
        </w:rPr>
        <w:t>ของบริจาค</w:t>
      </w:r>
    </w:p>
    <w:p w14:paraId="60025587">
      <w:pPr>
        <w:pStyle w:val="5"/>
        <w:spacing w:before="62"/>
        <w:rPr>
          <w:rFonts w:hint="default" w:ascii="TH SarabunIT๙" w:hAnsi="TH SarabunIT๙" w:cs="TH SarabunIT๙"/>
          <w:spacing w:val="-2"/>
          <w:w w:val="65"/>
          <w:sz w:val="32"/>
          <w:szCs w:val="32"/>
          <w:cs/>
          <w:lang w:val="th-TH" w:bidi="th-TH"/>
        </w:rPr>
      </w:pP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การรับของบริจาคให้บุคลากรในสถานีตํารวจปฏิบัติตามระเบียบกระทรวงการคลัง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ว่าด้วย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การ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รับเงิน หรือทรัพย์สินที่มีผู้บริจาคให้ทางราชการ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พ</w:t>
      </w:r>
      <w:r>
        <w:rPr>
          <w:rFonts w:hint="default" w:ascii="TH SarabunIT๙" w:hAnsi="TH SarabunIT๙" w:cs="TH SarabunIT๙"/>
          <w:w w:val="70"/>
          <w:sz w:val="32"/>
          <w:szCs w:val="32"/>
        </w:rPr>
        <w:t>.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ศ</w:t>
      </w:r>
      <w:r>
        <w:rPr>
          <w:rFonts w:hint="default" w:ascii="TH SarabunIT๙" w:hAnsi="TH SarabunIT๙" w:cs="TH SarabunIT๙"/>
          <w:w w:val="70"/>
          <w:sz w:val="32"/>
          <w:szCs w:val="32"/>
        </w:rPr>
        <w:t>.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๒๕๒๖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โดยกิจการใด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ๆ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ที่เกี่ยวข้องกับการยืม</w:t>
      </w:r>
      <w:r>
        <w:rPr>
          <w:rFonts w:hint="default" w:ascii="TH SarabunIT๙" w:hAnsi="TH SarabunIT๙" w:cs="TH SarabunIT๙"/>
          <w:spacing w:val="-2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การเก็บ รักษา</w:t>
      </w:r>
      <w:r>
        <w:rPr>
          <w:rFonts w:hint="default" w:ascii="TH SarabunIT๙" w:hAnsi="TH SarabunIT๙" w:cs="TH SarabunIT๙"/>
          <w:spacing w:val="58"/>
          <w:w w:val="15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และ</w:t>
      </w:r>
      <w:r>
        <w:rPr>
          <w:rFonts w:hint="default" w:ascii="TH SarabunIT๙" w:hAnsi="TH SarabunIT๙" w:cs="TH SarabunIT๙"/>
          <w:spacing w:val="67"/>
          <w:w w:val="15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การตรวจสอบ</w:t>
      </w:r>
      <w:r>
        <w:rPr>
          <w:rFonts w:hint="default" w:ascii="TH SarabunIT๙" w:hAnsi="TH SarabunIT๙" w:cs="TH SarabunIT๙"/>
          <w:spacing w:val="66"/>
          <w:w w:val="15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pacing w:val="-2"/>
          <w:w w:val="65"/>
          <w:sz w:val="32"/>
          <w:szCs w:val="32"/>
          <w:cs/>
          <w:lang w:val="th-TH" w:bidi="th-TH"/>
        </w:rPr>
        <w:t>ที่ไม่ได้ระบุไว้ในระเบียบดังกล่าวให้ถือปฏิบัติตามประกาศฉบับนี้โดยอนุโลม</w:t>
      </w:r>
    </w:p>
    <w:p w14:paraId="78978AFB">
      <w:pPr>
        <w:pStyle w:val="5"/>
        <w:spacing w:before="62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spacing w:val="-2"/>
          <w:w w:val="75"/>
          <w:sz w:val="32"/>
          <w:szCs w:val="32"/>
          <w:cs/>
          <w:lang w:val="th-TH" w:bidi="th-TH"/>
        </w:rPr>
        <w:t>การรับเงินหรือทรัพย์สิน</w:t>
      </w:r>
    </w:p>
    <w:p w14:paraId="1ACB212B">
      <w:pPr>
        <w:pStyle w:val="5"/>
        <w:ind w:right="362" w:firstLine="619"/>
        <w:jc w:val="both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w w:val="65"/>
          <w:sz w:val="32"/>
          <w:szCs w:val="32"/>
        </w:rPr>
        <w:t>(</w:t>
      </w:r>
      <w:r>
        <w:rPr>
          <w:rFonts w:hint="default" w:ascii="TH SarabunIT๙" w:hAnsi="TH SarabunIT๙" w:cs="TH SarabunIT๙"/>
          <w:w w:val="65"/>
          <w:sz w:val="32"/>
          <w:szCs w:val="32"/>
          <w:cs/>
          <w:lang w:val="th-TH" w:bidi="th-TH"/>
        </w:rPr>
        <w:t>๑</w:t>
      </w:r>
      <w:r>
        <w:rPr>
          <w:rFonts w:hint="default" w:ascii="TH SarabunIT๙" w:hAnsi="TH SarabunIT๙" w:cs="TH SarabunIT๙"/>
          <w:w w:val="65"/>
          <w:sz w:val="32"/>
          <w:szCs w:val="32"/>
        </w:rPr>
        <w:t>)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65"/>
          <w:sz w:val="32"/>
          <w:szCs w:val="32"/>
          <w:cs/>
          <w:lang w:val="th-TH" w:bidi="th-TH"/>
        </w:rPr>
        <w:t>การรับบริจาคเงินหรือทรัพย์สินไม่ว่ากรณีใด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65"/>
          <w:sz w:val="32"/>
          <w:szCs w:val="32"/>
          <w:cs/>
          <w:lang w:val="th-TH" w:bidi="th-TH"/>
        </w:rPr>
        <w:t>ๆ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65"/>
          <w:sz w:val="32"/>
          <w:szCs w:val="32"/>
          <w:cs/>
          <w:lang w:val="th-TH" w:bidi="th-TH"/>
        </w:rPr>
        <w:t>ให้ส่วนราชการผู้รับบริจาคคํานึงถึง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65"/>
          <w:sz w:val="32"/>
          <w:szCs w:val="32"/>
          <w:cs/>
          <w:lang w:val="th-TH" w:bidi="th-TH"/>
        </w:rPr>
        <w:t xml:space="preserve">ผลได้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ผลเสีย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และประโยชน์ที่ทางราชการจะพึงได้รับ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 xml:space="preserve">และจะพึงต้องให้ตอบแทนทั้งในปัจจุบันและอนาคต </w:t>
      </w:r>
      <w:r>
        <w:rPr>
          <w:rFonts w:hint="default" w:ascii="TH SarabunIT๙" w:hAnsi="TH SarabunIT๙" w:cs="TH SarabunIT๙"/>
          <w:w w:val="80"/>
          <w:sz w:val="32"/>
          <w:szCs w:val="32"/>
          <w:cs/>
          <w:lang w:val="th-TH" w:bidi="th-TH"/>
        </w:rPr>
        <w:t>เป็น สําคัญ</w:t>
      </w:r>
    </w:p>
    <w:p w14:paraId="188E4B7B">
      <w:pPr>
        <w:pStyle w:val="5"/>
        <w:spacing w:before="26"/>
        <w:ind w:left="784"/>
        <w:jc w:val="both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w w:val="60"/>
          <w:sz w:val="32"/>
          <w:szCs w:val="32"/>
        </w:rPr>
        <w:t>(</w:t>
      </w:r>
      <w:r>
        <w:rPr>
          <w:rFonts w:hint="default" w:ascii="TH SarabunIT๙" w:hAnsi="TH SarabunIT๙" w:cs="TH SarabunIT๙"/>
          <w:w w:val="60"/>
          <w:sz w:val="32"/>
          <w:szCs w:val="32"/>
          <w:cs/>
          <w:lang w:val="th-TH" w:bidi="th-TH"/>
        </w:rPr>
        <w:t>๒</w:t>
      </w:r>
      <w:r>
        <w:rPr>
          <w:rFonts w:hint="default" w:ascii="TH SarabunIT๙" w:hAnsi="TH SarabunIT๙" w:cs="TH SarabunIT๙"/>
          <w:w w:val="60"/>
          <w:sz w:val="32"/>
          <w:szCs w:val="32"/>
        </w:rPr>
        <w:t>)</w:t>
      </w:r>
      <w:r>
        <w:rPr>
          <w:rFonts w:hint="default" w:ascii="TH SarabunIT๙" w:hAnsi="TH SarabunIT๙" w:cs="TH SarabunIT๙"/>
          <w:spacing w:val="-4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pacing w:val="-2"/>
          <w:w w:val="70"/>
          <w:sz w:val="32"/>
          <w:szCs w:val="32"/>
          <w:cs/>
          <w:lang w:val="th-TH" w:bidi="th-TH"/>
        </w:rPr>
        <w:t>การรับบริจาคที่มีเง่ือนไขเป็นการผูกพันจะต้องไม่ให้ประโยชน์ต่อผู้ใดโดยเฉพาะ</w:t>
      </w:r>
    </w:p>
    <w:p w14:paraId="45D9BDD0">
      <w:pPr>
        <w:pStyle w:val="5"/>
        <w:spacing w:before="24" w:line="247" w:lineRule="auto"/>
        <w:ind w:right="132" w:firstLine="619"/>
        <w:jc w:val="right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w w:val="70"/>
          <w:sz w:val="32"/>
          <w:szCs w:val="32"/>
        </w:rPr>
        <w:t>(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๓</w:t>
      </w:r>
      <w:r>
        <w:rPr>
          <w:rFonts w:hint="default" w:ascii="TH SarabunIT๙" w:hAnsi="TH SarabunIT๙" w:cs="TH SarabunIT๙"/>
          <w:w w:val="70"/>
          <w:sz w:val="32"/>
          <w:szCs w:val="32"/>
        </w:rPr>
        <w:t>)</w:t>
      </w:r>
      <w:r>
        <w:rPr>
          <w:rFonts w:hint="default" w:ascii="TH SarabunIT๙" w:hAnsi="TH SarabunIT๙" w:cs="TH SarabunIT๙"/>
          <w:spacing w:val="-1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การรับบริจาคเงินหรือทรัพย์สินที่มีภาระติดพัน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หรือมีภาระต้องเรียกร้องหรือซ่อบํารุงรักษา ส่วนราชการผู้รับบริจาคจะต้องพิจารณาว่าผลตอบแทนที่ได้รับคุ้มกับค่าใช้จ่ายที่รัฐต้องเสียไป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 xml:space="preserve">หรือไม่ </w:t>
      </w:r>
      <w:r>
        <w:rPr>
          <w:rFonts w:hint="default" w:ascii="TH SarabunIT๙" w:hAnsi="TH SarabunIT๙" w:cs="TH SarabunIT๙"/>
          <w:w w:val="70"/>
          <w:sz w:val="32"/>
          <w:szCs w:val="32"/>
        </w:rPr>
        <w:t>(4)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กรณีที่ส่วนราชการ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ได้รับบริจาคเงินหรือทรัพย์สินที่ไม่ตรงกับอํานาจหน้าที่ของส่วนราชการ</w:t>
      </w:r>
    </w:p>
    <w:p w14:paraId="5AAADEA3">
      <w:pPr>
        <w:pStyle w:val="5"/>
        <w:spacing w:before="0"/>
        <w:ind w:right="262"/>
        <w:jc w:val="both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นั้น</w:t>
      </w:r>
      <w:r>
        <w:rPr>
          <w:rFonts w:hint="default" w:ascii="TH SarabunIT๙" w:hAnsi="TH SarabunIT๙" w:cs="TH SarabunIT๙"/>
          <w:spacing w:val="-6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 xml:space="preserve">ให้ส่วนราชการที่ได้รับการบริจาคมาส่งมอบให้แก่ส่วนราชการที่เกี่ยวข้องซึ่งมีหน้าที่การดูแลและ </w:t>
      </w:r>
      <w:r>
        <w:rPr>
          <w:rFonts w:hint="default" w:ascii="TH SarabunIT๙" w:hAnsi="TH SarabunIT๙" w:cs="TH SarabunIT๙"/>
          <w:w w:val="65"/>
          <w:sz w:val="32"/>
          <w:szCs w:val="32"/>
          <w:cs/>
          <w:lang w:val="th-TH" w:bidi="th-TH"/>
        </w:rPr>
        <w:t>บริหาร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65"/>
          <w:sz w:val="32"/>
          <w:szCs w:val="32"/>
          <w:cs/>
          <w:lang w:val="th-TH" w:bidi="th-TH"/>
        </w:rPr>
        <w:t>ทรัพย์สินของแผ่นดินต่อไป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65"/>
          <w:sz w:val="32"/>
          <w:szCs w:val="32"/>
          <w:cs/>
          <w:lang w:val="th-TH" w:bidi="th-TH"/>
        </w:rPr>
        <w:t>ในกรณีที่มีผู้บริจาคเงินหรือทรัพย์สินให้ทางราชการทุกกรณี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65"/>
          <w:sz w:val="32"/>
          <w:szCs w:val="32"/>
          <w:cs/>
          <w:lang w:val="th-TH" w:bidi="th-TH"/>
        </w:rPr>
        <w:t xml:space="preserve">ให้มี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การรายงานผู้บังคับบัญชา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ตามลําดับชั้นจนถึงหัวหน้าส่วนราชการ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 xml:space="preserve">และให้ถือว่าเป็นการรับบริจาคใน </w:t>
      </w:r>
      <w:r>
        <w:rPr>
          <w:rFonts w:hint="default" w:ascii="TH SarabunIT๙" w:hAnsi="TH SarabunIT๙" w:cs="TH SarabunIT๙"/>
          <w:spacing w:val="-2"/>
          <w:w w:val="75"/>
          <w:sz w:val="32"/>
          <w:szCs w:val="32"/>
          <w:cs/>
          <w:lang w:val="th-TH" w:bidi="th-TH"/>
        </w:rPr>
        <w:t>นามของส่วนราชการ</w:t>
      </w:r>
    </w:p>
    <w:p w14:paraId="3B3E6D13">
      <w:pPr>
        <w:pStyle w:val="5"/>
        <w:spacing w:before="11"/>
        <w:ind w:firstLine="619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spacing w:val="-2"/>
          <w:w w:val="70"/>
          <w:sz w:val="32"/>
          <w:szCs w:val="32"/>
        </w:rPr>
        <w:t>(</w:t>
      </w:r>
      <w:r>
        <w:rPr>
          <w:rFonts w:hint="default" w:ascii="TH SarabunIT๙" w:hAnsi="TH SarabunIT๙" w:cs="TH SarabunIT๙"/>
          <w:spacing w:val="-2"/>
          <w:w w:val="70"/>
          <w:sz w:val="32"/>
          <w:szCs w:val="32"/>
          <w:cs/>
          <w:lang w:val="th-TH" w:bidi="th-TH"/>
        </w:rPr>
        <w:t>๕</w:t>
      </w:r>
      <w:r>
        <w:rPr>
          <w:rFonts w:hint="default" w:ascii="TH SarabunIT๙" w:hAnsi="TH SarabunIT๙" w:cs="TH SarabunIT๙"/>
          <w:spacing w:val="-2"/>
          <w:w w:val="70"/>
          <w:sz w:val="32"/>
          <w:szCs w:val="32"/>
        </w:rPr>
        <w:t>)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pacing w:val="-2"/>
          <w:w w:val="70"/>
          <w:sz w:val="32"/>
          <w:szCs w:val="32"/>
          <w:cs/>
          <w:lang w:val="th-TH" w:bidi="th-TH"/>
        </w:rPr>
        <w:t xml:space="preserve">หัวหน้าส่วนราชการอาจตั้งคณะกรรมการขึ้นเพื่อพิจารณาให้ความเห็นในการรับบริจาคเงิน </w:t>
      </w:r>
      <w:r>
        <w:rPr>
          <w:rFonts w:hint="default" w:ascii="TH SarabunIT๙" w:hAnsi="TH SarabunIT๙" w:cs="TH SarabunIT๙"/>
          <w:spacing w:val="-2"/>
          <w:w w:val="75"/>
          <w:sz w:val="32"/>
          <w:szCs w:val="32"/>
          <w:cs/>
          <w:lang w:val="th-TH" w:bidi="th-TH"/>
        </w:rPr>
        <w:t>หรือทรัพย์สินก่อนก็ได้</w:t>
      </w:r>
    </w:p>
    <w:p w14:paraId="3D462712">
      <w:pPr>
        <w:pStyle w:val="5"/>
        <w:ind w:firstLine="619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w w:val="70"/>
          <w:sz w:val="32"/>
          <w:szCs w:val="32"/>
        </w:rPr>
        <w:t>(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๖</w:t>
      </w:r>
      <w:r>
        <w:rPr>
          <w:rFonts w:hint="default" w:ascii="TH SarabunIT๙" w:hAnsi="TH SarabunIT๙" w:cs="TH SarabunIT๙"/>
          <w:w w:val="70"/>
          <w:sz w:val="32"/>
          <w:szCs w:val="32"/>
        </w:rPr>
        <w:t>)</w:t>
      </w:r>
      <w:r>
        <w:rPr>
          <w:rFonts w:hint="default" w:ascii="TH SarabunIT๙" w:hAnsi="TH SarabunIT๙" w:cs="TH SarabunIT๙"/>
          <w:spacing w:val="-5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ในการรับบริจาคทรัพย์สินอื่นนอกจากเงิน</w:t>
      </w:r>
      <w:r>
        <w:rPr>
          <w:rFonts w:hint="default" w:ascii="TH SarabunIT๙" w:hAnsi="TH SarabunIT๙" w:cs="TH SarabunIT๙"/>
          <w:spacing w:val="-3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ให้ส่วนราชการผู้รับบริจาคตรวจสอบเสียก่อนว่า ทรัพย์สินที่จะรับบริจาคมีเอกสารสิทธิสมบูรณ์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ทั้งนี้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เพื่อมีให้ต้องเกิดคดีฟ้องร้องกันภายหลัง</w:t>
      </w:r>
    </w:p>
    <w:p w14:paraId="41ACB3A9">
      <w:pPr>
        <w:pStyle w:val="5"/>
        <w:ind w:firstLine="619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w w:val="70"/>
          <w:sz w:val="32"/>
          <w:szCs w:val="32"/>
        </w:rPr>
        <w:t>(7)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ห้ามมิให้ส่วนราชการกําหนดเงื่อนไขในการประมูลซื้อทรัพย์สิน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จ้างทําของ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หรือให้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เช่า ทรัพย์สิน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โดยระบุให้ผู้ขาย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ผู้รับจ้าง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ผู้เช่าทรัพย์สิน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หรือผู้ที่เป็นคู่สัญญากับทางราชการต้องบริจาคเงิน หรือ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ทรัพย์สินให้แก่ส่วนราชการนั้นส่วนราชการจะกําหนดเงื่อนไขในการประมูลตามวรรคแรก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ให้มี การบริจาคทรัพย์สินประเภท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อสังหาริมทรัพย์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รวมทั้งทรัพย์สินที่เป็นส่วนประกอบของอสังหาริมทรัพย์ นั้นก็ได้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แต่จะต้อง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ได้รับความเห็นชอบ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จากกระทรวงการคลังก่อน</w:t>
      </w:r>
    </w:p>
    <w:p w14:paraId="5892DB54">
      <w:pPr>
        <w:pStyle w:val="2"/>
        <w:spacing w:line="429" w:lineRule="exact"/>
        <w:ind w:left="784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spacing w:val="-2"/>
          <w:w w:val="70"/>
          <w:sz w:val="32"/>
          <w:szCs w:val="32"/>
          <w:cs/>
          <w:lang w:val="th-TH" w:bidi="th-TH"/>
        </w:rPr>
        <w:t>การจ่ายเงิน</w:t>
      </w:r>
    </w:p>
    <w:p w14:paraId="741BDF03">
      <w:pPr>
        <w:pStyle w:val="5"/>
        <w:spacing w:before="26"/>
        <w:ind w:firstLine="619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๑</w:t>
      </w:r>
      <w:r>
        <w:rPr>
          <w:rFonts w:hint="default" w:ascii="TH SarabunIT๙" w:hAnsi="TH SarabunIT๙" w:cs="TH SarabunIT๙"/>
          <w:w w:val="70"/>
          <w:sz w:val="32"/>
          <w:szCs w:val="32"/>
        </w:rPr>
        <w:t>.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เงินบริจาคหรือดอกผลที่เกิดจากทรัพย์สินซึ่งมีผู้บริจาค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ส่วนราชการจะนําไปจ่ายผูกพันได้ เฉพาะในกิจการที่ผู้บริจาคระบุวัตถุประสงค์ในการใช้ไว้เท่านั้น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ในกรณีที่ผู้บริจาคไม่ได้ระบุ วัตถุประสงค์ไว้</w:t>
      </w:r>
      <w:r>
        <w:rPr>
          <w:rFonts w:hint="default" w:ascii="TH SarabunIT๙" w:hAnsi="TH SarabunIT๙" w:cs="TH SarabunIT๙"/>
          <w:spacing w:val="-17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หรือ</w:t>
      </w:r>
      <w:r>
        <w:rPr>
          <w:rFonts w:hint="default" w:ascii="TH SarabunIT๙" w:hAnsi="TH SarabunIT๙" w:cs="TH SarabunIT๙"/>
          <w:spacing w:val="-17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ระบุวัตถุประสงค์ไว้ไม่ชัดแจ้ง</w:t>
      </w:r>
      <w:r>
        <w:rPr>
          <w:rFonts w:hint="default" w:ascii="TH SarabunIT๙" w:hAnsi="TH SarabunIT๙" w:cs="TH SarabunIT๙"/>
          <w:spacing w:val="-15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ให้ส่วนราชการ</w:t>
      </w:r>
      <w:r>
        <w:rPr>
          <w:rFonts w:hint="default" w:ascii="TH SarabunIT๙" w:hAnsi="TH SarabunIT๙" w:cs="TH SarabunIT๙"/>
          <w:spacing w:val="-17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นําไปใช้จ่าย</w:t>
      </w:r>
      <w:r>
        <w:rPr>
          <w:rFonts w:hint="default" w:ascii="TH SarabunIT๙" w:hAnsi="TH SarabunIT๙" w:cs="TH SarabunIT๙"/>
          <w:spacing w:val="-17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หรือก่อหนี้ผูกพันได้ ในกิจการการนั้น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หรือในทางที่เป็น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ประโยชน์แก่ทางราชการโดยส่วนรวม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ตามระเบียบที่ได้รับความ เห็นชอบจากกระทรวงการคลัง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ทั้งนี้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กระทรวงการคลังอาจพิจารณาให้นําเงินบริจาคในกรณีดังกล่าวส่ง เป็นเงินรายได้แผ่นดินตามจํานวน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ที่เห็นสมควร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ก็ได้</w:t>
      </w:r>
    </w:p>
    <w:p w14:paraId="73814864">
      <w:pPr>
        <w:pStyle w:val="5"/>
        <w:spacing w:before="23"/>
        <w:ind w:firstLine="619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๒</w:t>
      </w:r>
      <w:r>
        <w:rPr>
          <w:rFonts w:hint="default" w:ascii="TH SarabunIT๙" w:hAnsi="TH SarabunIT๙" w:cs="TH SarabunIT๙"/>
          <w:w w:val="70"/>
          <w:sz w:val="32"/>
          <w:szCs w:val="32"/>
        </w:rPr>
        <w:t>.</w:t>
      </w:r>
      <w:r>
        <w:rPr>
          <w:rFonts w:hint="default" w:ascii="TH SarabunIT๙" w:hAnsi="TH SarabunIT๙" w:cs="TH SarabunIT๙"/>
          <w:spacing w:val="-23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ให้หัวหน้าส่วนราชการเป็นผู้มีอํานาจอนุมัติในการจ่ายหรือก่อหนี้ผูกพันเงิน</w:t>
      </w:r>
      <w:r>
        <w:rPr>
          <w:rFonts w:hint="default" w:ascii="TH SarabunIT๙" w:hAnsi="TH SarabunIT๙" w:cs="TH SarabunIT๙"/>
          <w:spacing w:val="-2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บริจาค</w:t>
      </w:r>
      <w:r>
        <w:rPr>
          <w:rFonts w:hint="default" w:ascii="TH SarabunIT๙" w:hAnsi="TH SarabunIT๙" w:cs="TH SarabunIT๙"/>
          <w:spacing w:val="-21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 xml:space="preserve">หรือดอก </w:t>
      </w:r>
      <w:r>
        <w:rPr>
          <w:rFonts w:hint="default" w:ascii="TH SarabunIT๙" w:hAnsi="TH SarabunIT๙" w:cs="TH SarabunIT๙"/>
          <w:spacing w:val="-2"/>
          <w:w w:val="70"/>
          <w:sz w:val="32"/>
          <w:szCs w:val="32"/>
          <w:cs/>
          <w:lang w:val="th-TH" w:bidi="th-TH"/>
        </w:rPr>
        <w:t>ผลซึ่งเกิดจากทรัพย์สินที่มีผู้บริจาคตามหลักเกณฑ์ที่กําหนดไว้ในระเบียบนี้</w:t>
      </w:r>
    </w:p>
    <w:p w14:paraId="3E3ED239">
      <w:pPr>
        <w:pStyle w:val="2"/>
        <w:ind w:left="784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spacing w:val="-2"/>
          <w:w w:val="65"/>
          <w:sz w:val="32"/>
          <w:szCs w:val="32"/>
          <w:cs/>
          <w:lang w:val="th-TH" w:bidi="th-TH"/>
        </w:rPr>
        <w:t>การเก็บรักษาและการตรวจสอบ</w:t>
      </w:r>
    </w:p>
    <w:p w14:paraId="2108531F">
      <w:pPr>
        <w:pStyle w:val="5"/>
        <w:spacing w:before="26"/>
        <w:ind w:firstLine="619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w w:val="70"/>
          <w:sz w:val="32"/>
          <w:szCs w:val="32"/>
        </w:rPr>
        <w:t>1.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ให้ส่วนราชการเก็บรักษาเงินสดไว้</w:t>
      </w:r>
      <w:r>
        <w:rPr>
          <w:rFonts w:hint="default" w:ascii="TH SarabunIT๙" w:hAnsi="TH SarabunIT๙" w:cs="TH SarabunIT๙"/>
          <w:spacing w:val="-6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เพื่อสํารองจ่าย</w:t>
      </w:r>
      <w:r>
        <w:rPr>
          <w:rFonts w:hint="default" w:ascii="TH SarabunIT๙" w:hAnsi="TH SarabunIT๙" w:cs="TH SarabunIT๙"/>
          <w:spacing w:val="-1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ได้ภายในวงเงินที่กําหนด</w:t>
      </w:r>
      <w:r>
        <w:rPr>
          <w:rFonts w:hint="default" w:ascii="TH SarabunIT๙" w:hAnsi="TH SarabunIT๙" w:cs="TH SarabunIT๙"/>
          <w:spacing w:val="-3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โดยความ เห็นชอบ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ของกระทรวงการคลัง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นอกนั้นให้น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าฝากกระทรวงการคลัง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สํานักงานคลังจังหวัดหรือ สํานักงานคลังอําเภอ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แล้วแต่กรณี</w:t>
      </w:r>
      <w:r>
        <w:rPr>
          <w:rFonts w:hint="default" w:ascii="TH SarabunIT๙" w:hAnsi="TH SarabunIT๙" w:cs="TH SarabunIT๙"/>
          <w:spacing w:val="-3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หรือนําฝากธนาคารที่เป็นรัฐวิสาหกิจ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หรือธนาคารพาณิชย์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 xml:space="preserve">ที่ </w:t>
      </w:r>
      <w:r>
        <w:rPr>
          <w:rFonts w:hint="default" w:ascii="TH SarabunIT๙" w:hAnsi="TH SarabunIT๙" w:cs="TH SarabunIT๙"/>
          <w:spacing w:val="-2"/>
          <w:w w:val="70"/>
          <w:sz w:val="32"/>
          <w:szCs w:val="32"/>
          <w:cs/>
          <w:lang w:val="th-TH" w:bidi="th-TH"/>
        </w:rPr>
        <w:t xml:space="preserve">กระทรวงการคลังให้ความเห็นชอบการนําฝากธนาคารที่เป็นรัฐวิสาหกิจหรือธนาคารพาณิชย์ที่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กระทรวงการคลังให้ความเห็นชอบ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จะต้องไม่เกินวงเงินที่ได้ทําความตกลงกับกระทรวงการคลัง</w:t>
      </w:r>
    </w:p>
    <w:p w14:paraId="6D62EEF7">
      <w:pPr>
        <w:pStyle w:val="5"/>
        <w:spacing w:before="62"/>
        <w:ind w:firstLine="619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๒</w:t>
      </w:r>
      <w:r>
        <w:rPr>
          <w:rFonts w:hint="default" w:ascii="TH SarabunIT๙" w:hAnsi="TH SarabunIT๙" w:cs="TH SarabunIT๙"/>
          <w:w w:val="70"/>
          <w:sz w:val="32"/>
          <w:szCs w:val="32"/>
        </w:rPr>
        <w:t>.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การปฏิบัติเกี่ยวกับบัญชี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วิธีการจ่าย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และหลักฐานการรับจ่าย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เงินบริจาคให้เป็นไปตาม ระเบียบ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ของทางราชการโดยอนุโลม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เว้นแต่จะได้รับอนุมัติจากกระทรวงการคลังให้ปฏิบัติเป็นอย่างอื่น และให้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รวบรวมหลักฐานการรับจ่ายให้สํานักงานตรวจเงินแผ่นดินหรือสํานักงานตรวจเงินแผ่นดิน ภูมิภาคแล้วแต่กรณี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ตรวจสอบได้ทุกขณะ</w:t>
      </w:r>
    </w:p>
    <w:p w14:paraId="29841FCD">
      <w:pPr>
        <w:pStyle w:val="5"/>
        <w:spacing w:before="24"/>
        <w:ind w:firstLine="619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spacing w:val="-2"/>
          <w:w w:val="70"/>
          <w:sz w:val="32"/>
          <w:szCs w:val="32"/>
          <w:cs/>
          <w:lang w:val="th-TH" w:bidi="th-TH"/>
        </w:rPr>
        <w:t>๓</w:t>
      </w:r>
      <w:r>
        <w:rPr>
          <w:rFonts w:hint="default" w:ascii="TH SarabunIT๙" w:hAnsi="TH SarabunIT๙" w:cs="TH SarabunIT๙"/>
          <w:spacing w:val="-2"/>
          <w:w w:val="70"/>
          <w:sz w:val="32"/>
          <w:szCs w:val="32"/>
        </w:rPr>
        <w:t>.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pacing w:val="-2"/>
          <w:w w:val="70"/>
          <w:sz w:val="32"/>
          <w:szCs w:val="32"/>
          <w:cs/>
          <w:lang w:val="th-TH" w:bidi="th-TH"/>
        </w:rPr>
        <w:t>วิธีปฏิบัติอื่นใดซึ่งมิได้กําหนดไว้ในระเบียบนี้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pacing w:val="-2"/>
          <w:w w:val="70"/>
          <w:sz w:val="32"/>
          <w:szCs w:val="32"/>
          <w:cs/>
          <w:lang w:val="th-TH" w:bidi="th-TH"/>
        </w:rPr>
        <w:t xml:space="preserve">ให้ปฏิบัติตามระเบียบของทางราชการโดย </w:t>
      </w:r>
      <w:r>
        <w:rPr>
          <w:rFonts w:hint="default" w:ascii="TH SarabunIT๙" w:hAnsi="TH SarabunIT๙" w:cs="TH SarabunIT๙"/>
          <w:spacing w:val="-4"/>
          <w:w w:val="80"/>
          <w:sz w:val="32"/>
          <w:szCs w:val="32"/>
          <w:cs/>
          <w:lang w:val="th-TH" w:bidi="th-TH"/>
        </w:rPr>
        <w:t>อนุโลม</w:t>
      </w:r>
    </w:p>
    <w:p w14:paraId="71DB1CBA">
      <w:pPr>
        <w:pStyle w:val="5"/>
        <w:ind w:firstLine="619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w w:val="70"/>
          <w:sz w:val="32"/>
          <w:szCs w:val="32"/>
        </w:rPr>
        <w:t>4.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>ในกรณีที่มีปัญหาเกี่ยวกับการปฏิบัติตามระเบียบนี้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0"/>
          <w:sz w:val="32"/>
          <w:szCs w:val="32"/>
          <w:cs/>
          <w:lang w:val="th-TH" w:bidi="th-TH"/>
        </w:rPr>
        <w:t xml:space="preserve">ให้รัฐมนตรีว่าการกระทรวงการคลังเป็นผู้ </w:t>
      </w:r>
      <w:r>
        <w:rPr>
          <w:rFonts w:hint="default" w:ascii="TH SarabunIT๙" w:hAnsi="TH SarabunIT๙" w:cs="TH SarabunIT๙"/>
          <w:spacing w:val="-2"/>
          <w:w w:val="80"/>
          <w:sz w:val="32"/>
          <w:szCs w:val="32"/>
          <w:cs/>
          <w:lang w:val="th-TH" w:bidi="th-TH"/>
        </w:rPr>
        <w:t>วินิจฉัย</w:t>
      </w:r>
    </w:p>
    <w:p w14:paraId="12000926">
      <w:pPr>
        <w:pStyle w:val="2"/>
        <w:spacing w:before="16" w:line="225" w:lineRule="auto"/>
        <w:ind w:right="689"/>
        <w:jc w:val="both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w w:val="60"/>
          <w:sz w:val="32"/>
          <w:szCs w:val="32"/>
          <w:cs/>
          <w:lang w:val="th-TH" w:bidi="th-TH"/>
        </w:rPr>
        <w:t>ข้อ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60"/>
          <w:sz w:val="32"/>
          <w:szCs w:val="32"/>
        </w:rPr>
        <w:t>6</w:t>
      </w:r>
      <w:r>
        <w:rPr>
          <w:rFonts w:hint="default" w:ascii="TH SarabunIT๙" w:hAnsi="TH SarabunIT๙" w:cs="TH SarabunIT๙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60"/>
          <w:sz w:val="32"/>
          <w:szCs w:val="32"/>
          <w:cs/>
          <w:lang w:val="th-TH" w:bidi="th-TH"/>
        </w:rPr>
        <w:t xml:space="preserve">สถานีตํารวจมีอํานาจหน้าที่ในการประชาสัมพันธ์และเสริมสร้างความรู้ความเข้าใจให้ </w:t>
      </w:r>
      <w:r>
        <w:rPr>
          <w:rFonts w:hint="default" w:ascii="TH SarabunIT๙" w:hAnsi="TH SarabunIT๙" w:cs="TH SarabunIT๙"/>
          <w:spacing w:val="-2"/>
          <w:w w:val="60"/>
          <w:sz w:val="32"/>
          <w:szCs w:val="32"/>
          <w:cs/>
          <w:lang w:val="th-TH" w:bidi="th-TH"/>
        </w:rPr>
        <w:t xml:space="preserve">บุคคลากรในสังกัดรับทราบและถือปฏิบัติตามมาตรการจัดการทรัพย์สินของราชการและของ </w:t>
      </w:r>
      <w:r>
        <w:rPr>
          <w:rFonts w:hint="default" w:ascii="TH SarabunIT๙" w:hAnsi="TH SarabunIT๙" w:cs="TH SarabunIT๙"/>
          <w:spacing w:val="-2"/>
          <w:w w:val="70"/>
          <w:sz w:val="32"/>
          <w:szCs w:val="32"/>
          <w:cs/>
          <w:lang w:val="th-TH" w:bidi="th-TH"/>
        </w:rPr>
        <w:t>บริจาค</w:t>
      </w:r>
    </w:p>
    <w:p w14:paraId="42BECD9F">
      <w:pPr>
        <w:pStyle w:val="5"/>
        <w:spacing w:before="28"/>
        <w:ind w:left="0"/>
        <w:rPr>
          <w:rFonts w:hint="default" w:ascii="TH SarabunIT๙" w:hAnsi="TH SarabunIT๙" w:cs="TH SarabunIT๙"/>
          <w:b/>
          <w:sz w:val="32"/>
          <w:szCs w:val="32"/>
        </w:rPr>
      </w:pPr>
    </w:p>
    <w:p w14:paraId="34DA94CE">
      <w:pPr>
        <w:pStyle w:val="5"/>
        <w:spacing w:before="0"/>
        <w:jc w:val="both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cs" w:ascii="TH SarabunIT๙" w:hAnsi="TH SarabunIT๙" w:cs="TH SarabunIT๙"/>
          <w:sz w:val="32"/>
          <w:szCs w:val="32"/>
          <w:lang w:bidi="th-TH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3358515</wp:posOffset>
            </wp:positionH>
            <wp:positionV relativeFrom="paragraph">
              <wp:posOffset>51435</wp:posOffset>
            </wp:positionV>
            <wp:extent cx="927100" cy="864235"/>
            <wp:effectExtent l="0" t="0" r="6350" b="12065"/>
            <wp:wrapNone/>
            <wp:docPr id="2" name="Picture 2" descr="ลายเซ็น สวญ. ไพรรัตน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ลายเซ็น สวญ. ไพรรัตน์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864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default" w:ascii="TH SarabunIT๙" w:hAnsi="TH SarabunIT๙" w:cs="TH SarabunIT๙"/>
          <w:w w:val="75"/>
          <w:sz w:val="32"/>
          <w:szCs w:val="32"/>
          <w:cs/>
          <w:lang w:val="th-TH" w:bidi="th-TH"/>
        </w:rPr>
        <w:t>ประกาศ ณ วันที่</w:t>
      </w:r>
      <w:r>
        <w:rPr>
          <w:rFonts w:hint="default" w:ascii="TH SarabunIT๙" w:hAnsi="TH SarabunIT๙" w:cs="TH SarabunIT๙"/>
          <w:spacing w:val="17"/>
          <w:sz w:val="32"/>
          <w:szCs w:val="32"/>
        </w:rPr>
        <w:t xml:space="preserve">  </w:t>
      </w:r>
      <w:r>
        <w:rPr>
          <w:rFonts w:hint="default" w:ascii="TH SarabunIT๙" w:hAnsi="TH SarabunIT๙" w:cs="TH SarabunIT๙"/>
          <w:w w:val="75"/>
          <w:sz w:val="32"/>
          <w:szCs w:val="32"/>
          <w:cs/>
          <w:lang w:val="th-TH" w:bidi="th-TH"/>
        </w:rPr>
        <w:t>๒</w:t>
      </w:r>
      <w:r>
        <w:rPr>
          <w:rFonts w:hint="default" w:ascii="TH SarabunIT๙" w:hAnsi="TH SarabunIT๙" w:cs="TH SarabunIT๙"/>
          <w:w w:val="75"/>
          <w:sz w:val="32"/>
          <w:szCs w:val="32"/>
        </w:rPr>
        <w:t>8</w:t>
      </w:r>
      <w:r>
        <w:rPr>
          <w:rFonts w:hint="default" w:ascii="TH SarabunIT๙" w:hAnsi="TH SarabunIT๙" w:cs="TH SarabunIT๙"/>
          <w:spacing w:val="47"/>
          <w:w w:val="150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w w:val="75"/>
          <w:sz w:val="32"/>
          <w:szCs w:val="32"/>
          <w:cs/>
          <w:lang w:val="th-TH" w:bidi="th-TH"/>
        </w:rPr>
        <w:t>มีนาคม</w:t>
      </w:r>
      <w:r>
        <w:rPr>
          <w:rFonts w:hint="default" w:ascii="TH SarabunIT๙" w:hAnsi="TH SarabunIT๙" w:cs="TH SarabunIT๙"/>
          <w:spacing w:val="-24"/>
          <w:sz w:val="32"/>
          <w:szCs w:val="32"/>
        </w:rPr>
        <w:t xml:space="preserve"> </w:t>
      </w:r>
      <w:r>
        <w:rPr>
          <w:rFonts w:hint="default" w:ascii="TH SarabunIT๙" w:hAnsi="TH SarabunIT๙" w:cs="TH SarabunIT๙"/>
          <w:spacing w:val="-2"/>
          <w:w w:val="75"/>
          <w:sz w:val="32"/>
          <w:szCs w:val="32"/>
          <w:cs/>
          <w:lang w:val="th-TH" w:bidi="th-TH"/>
        </w:rPr>
        <w:t>พ</w:t>
      </w:r>
      <w:r>
        <w:rPr>
          <w:rFonts w:hint="default" w:ascii="TH SarabunIT๙" w:hAnsi="TH SarabunIT๙" w:cs="TH SarabunIT๙"/>
          <w:spacing w:val="-2"/>
          <w:w w:val="75"/>
          <w:sz w:val="32"/>
          <w:szCs w:val="32"/>
        </w:rPr>
        <w:t>.</w:t>
      </w:r>
      <w:r>
        <w:rPr>
          <w:rFonts w:hint="default" w:ascii="TH SarabunIT๙" w:hAnsi="TH SarabunIT๙" w:cs="TH SarabunIT๙"/>
          <w:spacing w:val="-2"/>
          <w:w w:val="75"/>
          <w:sz w:val="32"/>
          <w:szCs w:val="32"/>
          <w:cs/>
          <w:lang w:val="th-TH" w:bidi="th-TH"/>
        </w:rPr>
        <w:t>ศ</w:t>
      </w:r>
      <w:r>
        <w:rPr>
          <w:rFonts w:hint="default" w:ascii="TH SarabunIT๙" w:hAnsi="TH SarabunIT๙" w:cs="TH SarabunIT๙"/>
          <w:spacing w:val="-2"/>
          <w:w w:val="75"/>
          <w:sz w:val="32"/>
          <w:szCs w:val="32"/>
        </w:rPr>
        <w:t>.</w:t>
      </w:r>
      <w:r>
        <w:rPr>
          <w:rFonts w:hint="default" w:ascii="TH SarabunIT๙" w:hAnsi="TH SarabunIT๙" w:cs="TH SarabunIT๙"/>
          <w:spacing w:val="-2"/>
          <w:w w:val="75"/>
          <w:sz w:val="32"/>
          <w:szCs w:val="32"/>
          <w:cs/>
          <w:lang w:val="th-TH" w:bidi="th-TH"/>
        </w:rPr>
        <w:t>๒๕๖</w:t>
      </w:r>
      <w:r>
        <w:rPr>
          <w:rFonts w:hint="default" w:ascii="TH SarabunIT๙" w:hAnsi="TH SarabunIT๙" w:cs="TH SarabunIT๙"/>
          <w:spacing w:val="-2"/>
          <w:w w:val="75"/>
          <w:sz w:val="32"/>
          <w:szCs w:val="32"/>
        </w:rPr>
        <w:t>8</w:t>
      </w:r>
    </w:p>
    <w:p w14:paraId="0AF281ED">
      <w:pPr>
        <w:pStyle w:val="5"/>
        <w:spacing w:before="66"/>
        <w:ind w:left="0"/>
        <w:rPr>
          <w:rFonts w:hint="cs" w:ascii="TH SarabunIT๙" w:hAnsi="TH SarabunIT๙" w:cs="TH SarabunIT๙"/>
          <w:sz w:val="32"/>
          <w:szCs w:val="32"/>
          <w:lang w:bidi="th-TH"/>
        </w:rPr>
      </w:pPr>
      <w:bookmarkStart w:id="0" w:name="_GoBack"/>
      <w:bookmarkEnd w:id="0"/>
    </w:p>
    <w:p w14:paraId="5D92510A">
      <w:pPr>
        <w:pStyle w:val="5"/>
        <w:spacing w:before="1"/>
        <w:ind w:left="321"/>
        <w:jc w:val="center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spacing w:val="-2"/>
          <w:w w:val="80"/>
          <w:sz w:val="32"/>
          <w:szCs w:val="32"/>
          <w:cs/>
          <w:lang w:val="th-TH" w:bidi="th-TH"/>
        </w:rPr>
        <w:t>พันตํารวจเอก</w:t>
      </w:r>
    </w:p>
    <w:p w14:paraId="359B0599">
      <w:pPr>
        <w:pStyle w:val="5"/>
        <w:spacing w:before="24"/>
        <w:ind w:left="5084" w:firstLine="448" w:firstLineChars="200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w w:val="70"/>
          <w:sz w:val="32"/>
          <w:szCs w:val="32"/>
        </w:rPr>
        <w:t>(</w:t>
      </w:r>
      <w:r>
        <w:rPr>
          <w:rFonts w:hint="cs" w:ascii="TH SarabunIT๙" w:hAnsi="TH SarabunIT๙" w:cs="TH SarabunIT๙"/>
          <w:w w:val="70"/>
          <w:sz w:val="32"/>
          <w:szCs w:val="32"/>
          <w:cs/>
          <w:lang w:val="th-TH" w:bidi="th-TH"/>
        </w:rPr>
        <w:t>ไพรรัตน์</w:t>
      </w:r>
      <w:r>
        <w:rPr>
          <w:rFonts w:hint="cs" w:ascii="TH SarabunIT๙" w:hAnsi="TH SarabunIT๙" w:cs="TH SarabunIT๙"/>
          <w:w w:val="70"/>
          <w:sz w:val="32"/>
          <w:szCs w:val="32"/>
          <w:cs/>
          <w:lang w:val="en-US" w:bidi="th-TH"/>
        </w:rPr>
        <w:t xml:space="preserve"> บุปผา</w:t>
      </w:r>
      <w:r>
        <w:rPr>
          <w:rFonts w:hint="default" w:ascii="TH SarabunIT๙" w:hAnsi="TH SarabunIT๙" w:cs="TH SarabunIT๙"/>
          <w:spacing w:val="-2"/>
          <w:w w:val="80"/>
          <w:sz w:val="32"/>
          <w:szCs w:val="32"/>
        </w:rPr>
        <w:t>)</w:t>
      </w:r>
    </w:p>
    <w:p w14:paraId="748342E9">
      <w:pPr>
        <w:pStyle w:val="5"/>
        <w:spacing w:before="27"/>
        <w:ind w:left="4183" w:firstLine="770" w:firstLineChars="350"/>
        <w:rPr>
          <w:rFonts w:hint="default" w:ascii="TH SarabunIT๙" w:hAnsi="TH SarabunIT๙" w:cs="TH SarabunIT๙"/>
          <w:sz w:val="32"/>
          <w:szCs w:val="32"/>
        </w:rPr>
      </w:pPr>
      <w:r>
        <w:rPr>
          <w:rFonts w:hint="default" w:ascii="TH SarabunIT๙" w:hAnsi="TH SarabunIT๙" w:cs="TH SarabunIT๙"/>
          <w:spacing w:val="-2"/>
          <w:w w:val="70"/>
          <w:sz w:val="32"/>
          <w:szCs w:val="32"/>
          <w:cs/>
          <w:lang w:val="th-TH" w:bidi="th-TH"/>
        </w:rPr>
        <w:t>ผู้กํากับการสถานีตํารวจภูธร</w:t>
      </w:r>
      <w:r>
        <w:rPr>
          <w:rFonts w:hint="cs" w:ascii="TH SarabunIT๙" w:hAnsi="TH SarabunIT๙" w:cs="TH SarabunIT๙"/>
          <w:spacing w:val="-2"/>
          <w:w w:val="70"/>
          <w:sz w:val="32"/>
          <w:szCs w:val="32"/>
          <w:cs/>
          <w:lang w:val="th-TH" w:bidi="th-TH"/>
        </w:rPr>
        <w:t>โคกสว่าง</w:t>
      </w:r>
    </w:p>
    <w:sectPr>
      <w:pgSz w:w="11920" w:h="16850"/>
      <w:pgMar w:top="1100" w:right="992" w:bottom="280" w:left="1275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Sans Serif">
    <w:panose1 w:val="020B0604020202020204"/>
    <w:charset w:val="01"/>
    <w:family w:val="swiss"/>
    <w:pitch w:val="default"/>
    <w:sig w:usb0="E5002EFF" w:usb1="C000605B" w:usb2="00000029" w:usb3="00000000" w:csb0="200101FF" w:csb1="20280000"/>
  </w:font>
  <w:font w:name="Tahoma">
    <w:panose1 w:val="020B0604030504040204"/>
    <w:charset w:val="01"/>
    <w:family w:val="swiss"/>
    <w:pitch w:val="default"/>
    <w:sig w:usb0="E1002EFF" w:usb1="C000605B" w:usb2="00000029" w:usb3="00000000" w:csb0="200101FF" w:csb1="2028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H SarabunIT๙">
    <w:panose1 w:val="020B0500040200020003"/>
    <w:charset w:val="00"/>
    <w:family w:val="auto"/>
    <w:pitch w:val="default"/>
    <w:sig w:usb0="A100006F" w:usb1="5000205A" w:usb2="00000000" w:usb3="00000000" w:csb0="60010183" w:csb1="80000000"/>
  </w:font>
  <w:font w:name="TH NiramitIT๙">
    <w:panose1 w:val="02000506000000020004"/>
    <w:charset w:val="00"/>
    <w:family w:val="auto"/>
    <w:pitch w:val="default"/>
    <w:sig w:usb0="A100006F" w:usb1="5000204A" w:usb2="00000000" w:usb3="00000000" w:csb0="60010183" w:csb1="8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Lucida Console">
    <w:panose1 w:val="020B0609040504020204"/>
    <w:charset w:val="00"/>
    <w:family w:val="auto"/>
    <w:pitch w:val="default"/>
    <w:sig w:usb0="8000028F" w:usb1="00001800" w:usb2="00000000" w:usb3="00000000" w:csb0="0000001F" w:csb1="D7D70000"/>
  </w:font>
  <w:font w:name="Microsoft YaHei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Sans Serif Collection">
    <w:panose1 w:val="020B0502040504020204"/>
    <w:charset w:val="00"/>
    <w:family w:val="auto"/>
    <w:pitch w:val="default"/>
    <w:sig w:usb0="E857A3FF" w:usb1="4200605F" w:usb2="29100029" w:usb3="007B0631" w:csb0="000001DF" w:csb1="00000000"/>
  </w:font>
  <w:font w:name="Segoe UI Black">
    <w:panose1 w:val="020B0A02040204020203"/>
    <w:charset w:val="00"/>
    <w:family w:val="auto"/>
    <w:pitch w:val="default"/>
    <w:sig w:usb0="E00002FF" w:usb1="4000E47F" w:usb2="00000021" w:usb3="00000000" w:csb0="2000019F" w:csb1="00000000"/>
  </w:font>
  <w:font w:name="Segoe UI Variable Display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egoe UI Variable Display Semilight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egoe UI Variable Text Semilight">
    <w:panose1 w:val="00000000000000000000"/>
    <w:charset w:val="00"/>
    <w:family w:val="auto"/>
    <w:pitch w:val="default"/>
    <w:sig w:usb0="A00002FF" w:usb1="0000000B" w:usb2="00000000" w:usb3="00000000" w:csb0="2000019F" w:csb1="00000000"/>
  </w:font>
  <w:font w:name="Sitka Display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TH SarabunPSK">
    <w:panose1 w:val="020B0500040200020003"/>
    <w:charset w:val="00"/>
    <w:family w:val="auto"/>
    <w:pitch w:val="default"/>
    <w:sig w:usb0="A100006F" w:usb1="5000205A" w:usb2="00000000" w:usb3="00000000" w:csb0="60010183" w:csb1="8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391" w:hanging="227"/>
        <w:jc w:val="right"/>
      </w:pPr>
      <w:rPr>
        <w:rFonts w:hint="default"/>
        <w:spacing w:val="-1"/>
        <w:w w:val="60"/>
        <w:lang w:val="sq-AL" w:eastAsia="en-US" w:bidi="ar-SA"/>
      </w:rPr>
    </w:lvl>
    <w:lvl w:ilvl="1" w:tentative="0">
      <w:start w:val="1"/>
      <w:numFmt w:val="decimal"/>
      <w:lvlText w:val="%2."/>
      <w:lvlJc w:val="left"/>
      <w:pPr>
        <w:ind w:left="1761" w:hanging="221"/>
        <w:jc w:val="left"/>
      </w:pPr>
      <w:rPr>
        <w:rFonts w:hint="default" w:ascii="TH SarabunIT๙" w:hAnsi="TH SarabunIT๙" w:eastAsia="Microsoft Sans Serif" w:cs="TH SarabunIT๙"/>
        <w:b w:val="0"/>
        <w:bCs w:val="0"/>
        <w:i w:val="0"/>
        <w:iCs w:val="0"/>
        <w:spacing w:val="-2"/>
        <w:w w:val="70"/>
        <w:sz w:val="34"/>
        <w:szCs w:val="34"/>
        <w:lang w:val="sq-AL" w:eastAsia="en-US" w:bidi="ar-SA"/>
      </w:rPr>
    </w:lvl>
    <w:lvl w:ilvl="2" w:tentative="0">
      <w:start w:val="0"/>
      <w:numFmt w:val="bullet"/>
      <w:lvlText w:val="•"/>
      <w:lvlJc w:val="left"/>
      <w:pPr>
        <w:ind w:left="2600" w:hanging="221"/>
      </w:pPr>
      <w:rPr>
        <w:rFonts w:hint="default"/>
        <w:lang w:val="sq-AL" w:eastAsia="en-US" w:bidi="ar-SA"/>
      </w:rPr>
    </w:lvl>
    <w:lvl w:ilvl="3" w:tentative="0">
      <w:start w:val="0"/>
      <w:numFmt w:val="bullet"/>
      <w:lvlText w:val="•"/>
      <w:lvlJc w:val="left"/>
      <w:pPr>
        <w:ind w:left="3480" w:hanging="221"/>
      </w:pPr>
      <w:rPr>
        <w:rFonts w:hint="default"/>
        <w:lang w:val="sq-AL" w:eastAsia="en-US" w:bidi="ar-SA"/>
      </w:rPr>
    </w:lvl>
    <w:lvl w:ilvl="4" w:tentative="0">
      <w:start w:val="0"/>
      <w:numFmt w:val="bullet"/>
      <w:lvlText w:val="•"/>
      <w:lvlJc w:val="left"/>
      <w:pPr>
        <w:ind w:left="4361" w:hanging="221"/>
      </w:pPr>
      <w:rPr>
        <w:rFonts w:hint="default"/>
        <w:lang w:val="sq-AL" w:eastAsia="en-US" w:bidi="ar-SA"/>
      </w:rPr>
    </w:lvl>
    <w:lvl w:ilvl="5" w:tentative="0">
      <w:start w:val="0"/>
      <w:numFmt w:val="bullet"/>
      <w:lvlText w:val="•"/>
      <w:lvlJc w:val="left"/>
      <w:pPr>
        <w:ind w:left="5241" w:hanging="221"/>
      </w:pPr>
      <w:rPr>
        <w:rFonts w:hint="default"/>
        <w:lang w:val="sq-AL" w:eastAsia="en-US" w:bidi="ar-SA"/>
      </w:rPr>
    </w:lvl>
    <w:lvl w:ilvl="6" w:tentative="0">
      <w:start w:val="0"/>
      <w:numFmt w:val="bullet"/>
      <w:lvlText w:val="•"/>
      <w:lvlJc w:val="left"/>
      <w:pPr>
        <w:ind w:left="6122" w:hanging="221"/>
      </w:pPr>
      <w:rPr>
        <w:rFonts w:hint="default"/>
        <w:lang w:val="sq-AL" w:eastAsia="en-US" w:bidi="ar-SA"/>
      </w:rPr>
    </w:lvl>
    <w:lvl w:ilvl="7" w:tentative="0">
      <w:start w:val="0"/>
      <w:numFmt w:val="bullet"/>
      <w:lvlText w:val="•"/>
      <w:lvlJc w:val="left"/>
      <w:pPr>
        <w:ind w:left="7002" w:hanging="221"/>
      </w:pPr>
      <w:rPr>
        <w:rFonts w:hint="default"/>
        <w:lang w:val="sq-AL" w:eastAsia="en-US" w:bidi="ar-SA"/>
      </w:rPr>
    </w:lvl>
    <w:lvl w:ilvl="8" w:tentative="0">
      <w:start w:val="0"/>
      <w:numFmt w:val="bullet"/>
      <w:lvlText w:val="•"/>
      <w:lvlJc w:val="left"/>
      <w:pPr>
        <w:ind w:left="7883" w:hanging="221"/>
      </w:pPr>
      <w:rPr>
        <w:rFonts w:hint="default"/>
        <w:lang w:val="sq-AL" w:eastAsia="en-US" w:bidi="ar-SA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65" w:hanging="221"/>
        <w:jc w:val="left"/>
      </w:pPr>
      <w:rPr>
        <w:rFonts w:hint="default" w:ascii="TH SarabunIT๙" w:hAnsi="TH SarabunIT๙" w:eastAsia="Microsoft Sans Serif" w:cs="TH SarabunIT๙"/>
        <w:b w:val="0"/>
        <w:bCs w:val="0"/>
        <w:i w:val="0"/>
        <w:iCs w:val="0"/>
        <w:spacing w:val="-2"/>
        <w:w w:val="70"/>
        <w:sz w:val="32"/>
        <w:szCs w:val="32"/>
        <w:lang w:val="sq-AL" w:eastAsia="en-US" w:bidi="ar-SA"/>
      </w:rPr>
    </w:lvl>
    <w:lvl w:ilvl="1" w:tentative="0">
      <w:start w:val="0"/>
      <w:numFmt w:val="bullet"/>
      <w:lvlText w:val="•"/>
      <w:lvlJc w:val="left"/>
      <w:pPr>
        <w:ind w:left="1108" w:hanging="221"/>
      </w:pPr>
      <w:rPr>
        <w:rFonts w:hint="default"/>
        <w:lang w:val="sq-AL" w:eastAsia="en-US" w:bidi="ar-SA"/>
      </w:rPr>
    </w:lvl>
    <w:lvl w:ilvl="2" w:tentative="0">
      <w:start w:val="0"/>
      <w:numFmt w:val="bullet"/>
      <w:lvlText w:val="•"/>
      <w:lvlJc w:val="left"/>
      <w:pPr>
        <w:ind w:left="2056" w:hanging="221"/>
      </w:pPr>
      <w:rPr>
        <w:rFonts w:hint="default"/>
        <w:lang w:val="sq-AL" w:eastAsia="en-US" w:bidi="ar-SA"/>
      </w:rPr>
    </w:lvl>
    <w:lvl w:ilvl="3" w:tentative="0">
      <w:start w:val="0"/>
      <w:numFmt w:val="bullet"/>
      <w:lvlText w:val="•"/>
      <w:lvlJc w:val="left"/>
      <w:pPr>
        <w:ind w:left="3005" w:hanging="221"/>
      </w:pPr>
      <w:rPr>
        <w:rFonts w:hint="default"/>
        <w:lang w:val="sq-AL" w:eastAsia="en-US" w:bidi="ar-SA"/>
      </w:rPr>
    </w:lvl>
    <w:lvl w:ilvl="4" w:tentative="0">
      <w:start w:val="0"/>
      <w:numFmt w:val="bullet"/>
      <w:lvlText w:val="•"/>
      <w:lvlJc w:val="left"/>
      <w:pPr>
        <w:ind w:left="3953" w:hanging="221"/>
      </w:pPr>
      <w:rPr>
        <w:rFonts w:hint="default"/>
        <w:lang w:val="sq-AL" w:eastAsia="en-US" w:bidi="ar-SA"/>
      </w:rPr>
    </w:lvl>
    <w:lvl w:ilvl="5" w:tentative="0">
      <w:start w:val="0"/>
      <w:numFmt w:val="bullet"/>
      <w:lvlText w:val="•"/>
      <w:lvlJc w:val="left"/>
      <w:pPr>
        <w:ind w:left="4902" w:hanging="221"/>
      </w:pPr>
      <w:rPr>
        <w:rFonts w:hint="default"/>
        <w:lang w:val="sq-AL" w:eastAsia="en-US" w:bidi="ar-SA"/>
      </w:rPr>
    </w:lvl>
    <w:lvl w:ilvl="6" w:tentative="0">
      <w:start w:val="0"/>
      <w:numFmt w:val="bullet"/>
      <w:lvlText w:val="•"/>
      <w:lvlJc w:val="left"/>
      <w:pPr>
        <w:ind w:left="5850" w:hanging="221"/>
      </w:pPr>
      <w:rPr>
        <w:rFonts w:hint="default"/>
        <w:lang w:val="sq-AL" w:eastAsia="en-US" w:bidi="ar-SA"/>
      </w:rPr>
    </w:lvl>
    <w:lvl w:ilvl="7" w:tentative="0">
      <w:start w:val="0"/>
      <w:numFmt w:val="bullet"/>
      <w:lvlText w:val="•"/>
      <w:lvlJc w:val="left"/>
      <w:pPr>
        <w:ind w:left="6798" w:hanging="221"/>
      </w:pPr>
      <w:rPr>
        <w:rFonts w:hint="default"/>
        <w:lang w:val="sq-AL" w:eastAsia="en-US" w:bidi="ar-SA"/>
      </w:rPr>
    </w:lvl>
    <w:lvl w:ilvl="8" w:tentative="0">
      <w:start w:val="0"/>
      <w:numFmt w:val="bullet"/>
      <w:lvlText w:val="•"/>
      <w:lvlJc w:val="left"/>
      <w:pPr>
        <w:ind w:left="7747" w:hanging="221"/>
      </w:pPr>
      <w:rPr>
        <w:rFonts w:hint="default"/>
        <w:lang w:val="sq-AL" w:eastAsia="en-US" w:bidi="ar-SA"/>
      </w:rPr>
    </w:lvl>
  </w:abstractNum>
  <w:abstractNum w:abstractNumId="2">
    <w:nsid w:val="59ADCABA"/>
    <w:multiLevelType w:val="multilevel"/>
    <w:tmpl w:val="59ADCABA"/>
    <w:lvl w:ilvl="0" w:tentative="0">
      <w:start w:val="1"/>
      <w:numFmt w:val="decimal"/>
      <w:lvlText w:val="%1."/>
      <w:lvlJc w:val="left"/>
      <w:pPr>
        <w:ind w:left="1005" w:hanging="221"/>
        <w:jc w:val="right"/>
      </w:pPr>
      <w:rPr>
        <w:rFonts w:hint="default" w:ascii="TH SarabunIT๙" w:hAnsi="TH SarabunIT๙" w:eastAsia="Microsoft Sans Serif" w:cs="TH SarabunIT๙"/>
        <w:b w:val="0"/>
        <w:bCs w:val="0"/>
        <w:i w:val="0"/>
        <w:iCs w:val="0"/>
        <w:spacing w:val="-2"/>
        <w:w w:val="70"/>
        <w:sz w:val="34"/>
        <w:szCs w:val="34"/>
        <w:lang w:val="sq-AL" w:eastAsia="en-US" w:bidi="ar-SA"/>
      </w:rPr>
    </w:lvl>
    <w:lvl w:ilvl="1" w:tentative="0">
      <w:start w:val="0"/>
      <w:numFmt w:val="bullet"/>
      <w:lvlText w:val="•"/>
      <w:lvlJc w:val="left"/>
      <w:pPr>
        <w:ind w:left="1864" w:hanging="221"/>
      </w:pPr>
      <w:rPr>
        <w:rFonts w:hint="default"/>
        <w:lang w:val="sq-AL" w:eastAsia="en-US" w:bidi="ar-SA"/>
      </w:rPr>
    </w:lvl>
    <w:lvl w:ilvl="2" w:tentative="0">
      <w:start w:val="0"/>
      <w:numFmt w:val="bullet"/>
      <w:lvlText w:val="•"/>
      <w:lvlJc w:val="left"/>
      <w:pPr>
        <w:ind w:left="2728" w:hanging="221"/>
      </w:pPr>
      <w:rPr>
        <w:rFonts w:hint="default"/>
        <w:lang w:val="sq-AL" w:eastAsia="en-US" w:bidi="ar-SA"/>
      </w:rPr>
    </w:lvl>
    <w:lvl w:ilvl="3" w:tentative="0">
      <w:start w:val="0"/>
      <w:numFmt w:val="bullet"/>
      <w:lvlText w:val="•"/>
      <w:lvlJc w:val="left"/>
      <w:pPr>
        <w:ind w:left="3593" w:hanging="221"/>
      </w:pPr>
      <w:rPr>
        <w:rFonts w:hint="default"/>
        <w:lang w:val="sq-AL" w:eastAsia="en-US" w:bidi="ar-SA"/>
      </w:rPr>
    </w:lvl>
    <w:lvl w:ilvl="4" w:tentative="0">
      <w:start w:val="0"/>
      <w:numFmt w:val="bullet"/>
      <w:lvlText w:val="•"/>
      <w:lvlJc w:val="left"/>
      <w:pPr>
        <w:ind w:left="4457" w:hanging="221"/>
      </w:pPr>
      <w:rPr>
        <w:rFonts w:hint="default"/>
        <w:lang w:val="sq-AL" w:eastAsia="en-US" w:bidi="ar-SA"/>
      </w:rPr>
    </w:lvl>
    <w:lvl w:ilvl="5" w:tentative="0">
      <w:start w:val="0"/>
      <w:numFmt w:val="bullet"/>
      <w:lvlText w:val="•"/>
      <w:lvlJc w:val="left"/>
      <w:pPr>
        <w:ind w:left="5322" w:hanging="221"/>
      </w:pPr>
      <w:rPr>
        <w:rFonts w:hint="default"/>
        <w:lang w:val="sq-AL" w:eastAsia="en-US" w:bidi="ar-SA"/>
      </w:rPr>
    </w:lvl>
    <w:lvl w:ilvl="6" w:tentative="0">
      <w:start w:val="0"/>
      <w:numFmt w:val="bullet"/>
      <w:lvlText w:val="•"/>
      <w:lvlJc w:val="left"/>
      <w:pPr>
        <w:ind w:left="6186" w:hanging="221"/>
      </w:pPr>
      <w:rPr>
        <w:rFonts w:hint="default"/>
        <w:lang w:val="sq-AL" w:eastAsia="en-US" w:bidi="ar-SA"/>
      </w:rPr>
    </w:lvl>
    <w:lvl w:ilvl="7" w:tentative="0">
      <w:start w:val="0"/>
      <w:numFmt w:val="bullet"/>
      <w:lvlText w:val="•"/>
      <w:lvlJc w:val="left"/>
      <w:pPr>
        <w:ind w:left="7050" w:hanging="221"/>
      </w:pPr>
      <w:rPr>
        <w:rFonts w:hint="default"/>
        <w:lang w:val="sq-AL" w:eastAsia="en-US" w:bidi="ar-SA"/>
      </w:rPr>
    </w:lvl>
    <w:lvl w:ilvl="8" w:tentative="0">
      <w:start w:val="0"/>
      <w:numFmt w:val="bullet"/>
      <w:lvlText w:val="•"/>
      <w:lvlJc w:val="left"/>
      <w:pPr>
        <w:ind w:left="7915" w:hanging="221"/>
      </w:pPr>
      <w:rPr>
        <w:rFonts w:hint="default"/>
        <w:lang w:val="sq-AL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70680D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Microsoft Sans Serif" w:hAnsi="Microsoft Sans Serif" w:eastAsia="Microsoft Sans Serif" w:cs="Microsoft Sans Serif"/>
      <w:sz w:val="22"/>
      <w:szCs w:val="22"/>
      <w:lang w:val="sq-AL" w:eastAsia="en-US" w:bidi="ar-SA"/>
    </w:rPr>
  </w:style>
  <w:style w:type="paragraph" w:styleId="2">
    <w:name w:val="heading 1"/>
    <w:basedOn w:val="1"/>
    <w:qFormat/>
    <w:uiPriority w:val="1"/>
    <w:pPr>
      <w:spacing w:line="431" w:lineRule="exact"/>
      <w:ind w:left="165"/>
      <w:outlineLvl w:val="1"/>
    </w:pPr>
    <w:rPr>
      <w:rFonts w:ascii="Tahoma" w:hAnsi="Tahoma" w:eastAsia="Tahoma" w:cs="Tahoma"/>
      <w:b/>
      <w:bCs/>
      <w:sz w:val="36"/>
      <w:szCs w:val="36"/>
      <w:lang w:val="sq-AL" w:eastAsia="en-US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spacing w:before="25"/>
      <w:ind w:left="165"/>
    </w:pPr>
    <w:rPr>
      <w:rFonts w:ascii="Microsoft Sans Serif" w:hAnsi="Microsoft Sans Serif" w:eastAsia="Microsoft Sans Serif" w:cs="Microsoft Sans Serif"/>
      <w:sz w:val="36"/>
      <w:szCs w:val="36"/>
      <w:lang w:val="sq-AL" w:eastAsia="en-US" w:bidi="ar-SA"/>
    </w:rPr>
  </w:style>
  <w:style w:type="table" w:customStyle="1" w:styleId="6">
    <w:name w:val="Table Normal1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before="27"/>
      <w:ind w:left="165" w:hanging="217"/>
    </w:pPr>
    <w:rPr>
      <w:rFonts w:ascii="Microsoft Sans Serif" w:hAnsi="Microsoft Sans Serif" w:eastAsia="Microsoft Sans Serif" w:cs="Microsoft Sans Serif"/>
      <w:lang w:val="sq-AL" w:eastAsia="en-US" w:bidi="ar-SA"/>
    </w:rPr>
  </w:style>
  <w:style w:type="paragraph" w:customStyle="1" w:styleId="8">
    <w:name w:val="Table Paragraph"/>
    <w:basedOn w:val="1"/>
    <w:qFormat/>
    <w:uiPriority w:val="1"/>
    <w:rPr>
      <w:lang w:val="sq-AL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TotalTime>6</TotalTime>
  <ScaleCrop>false</ScaleCrop>
  <LinksUpToDate>false</LinksUpToDate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2025-07-02T08:00:00Z</dcterms:created>
  <dc:creator>acer</dc:creator>
  <cp:lastModifiedBy>น็อต ศุภพงศ์</cp:lastModifiedBy>
  <dcterms:modified xsi:type="dcterms:W3CDTF">2025-07-02T08:08:57Z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2025-07-02T00:00:00Z</vt:filetime>
  </property>
  <property fmtid="{D5CDD505-2E9C-101B-9397-08002B2CF9AE}" pid="5" name="Producer">
    <vt:lpwstr>Microsoft® Word 2019</vt:lpwstr>
  </property>
  <property fmtid="{D5CDD505-2E9C-101B-9397-08002B2CF9AE}" pid="6" name="KSOProductBuildVer">
    <vt:lpwstr>1033-12.2.0.21546</vt:lpwstr>
  </property>
  <property fmtid="{D5CDD505-2E9C-101B-9397-08002B2CF9AE}" pid="7" name="ICV">
    <vt:lpwstr>A398B4CA47554402ACADC81B0EDCB4A7_13</vt:lpwstr>
  </property>
</Properties>
</file>